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DB" w:rsidRDefault="002C0591">
      <w:pPr>
        <w:pStyle w:val="Naslov1"/>
        <w:jc w:val="center"/>
      </w:pPr>
      <w:r>
        <w:t>Srednja škola Obrovac</w:t>
      </w:r>
    </w:p>
    <w:p w:rsidR="008C2CDB" w:rsidRDefault="002C0591">
      <w:pPr>
        <w:pStyle w:val="Naslov"/>
        <w:jc w:val="center"/>
      </w:pPr>
      <w:r>
        <w:t>2. Korozija – Pitanja za ponavljanje</w:t>
      </w:r>
    </w:p>
    <w:p w:rsidR="008C2CDB" w:rsidRDefault="002C0591">
      <w:pPr>
        <w:jc w:val="center"/>
      </w:pPr>
      <w:r>
        <w:t>Nastavnik: Ivan Đurić, bacc. mech. ing.</w:t>
      </w:r>
    </w:p>
    <w:p w:rsidR="008C2CDB" w:rsidRDefault="002C0591">
      <w:r>
        <w:br/>
      </w:r>
    </w:p>
    <w:p w:rsidR="008C2CDB" w:rsidRPr="009B3CBE" w:rsidRDefault="002C0591">
      <w:pPr>
        <w:pStyle w:val="Brojevi"/>
      </w:pPr>
      <w:proofErr w:type="spellStart"/>
      <w:r w:rsidRPr="009B3CBE">
        <w:t>Korozija</w:t>
      </w:r>
      <w:proofErr w:type="spellEnd"/>
      <w:r w:rsidRPr="009B3CBE">
        <w:t xml:space="preserve"> je: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Proces</w:t>
      </w:r>
      <w:proofErr w:type="spellEnd"/>
      <w:r w:rsidRPr="009B3CBE">
        <w:t xml:space="preserve"> </w:t>
      </w:r>
      <w:proofErr w:type="spellStart"/>
      <w:r w:rsidRPr="009B3CBE">
        <w:t>kojim</w:t>
      </w:r>
      <w:proofErr w:type="spellEnd"/>
      <w:r w:rsidRPr="009B3CBE">
        <w:t xml:space="preserve"> </w:t>
      </w:r>
      <w:proofErr w:type="spellStart"/>
      <w:r w:rsidRPr="009B3CBE">
        <w:t>metali</w:t>
      </w:r>
      <w:proofErr w:type="spellEnd"/>
      <w:r w:rsidRPr="009B3CBE">
        <w:t xml:space="preserve"> </w:t>
      </w:r>
      <w:proofErr w:type="spellStart"/>
      <w:r w:rsidRPr="009B3CBE">
        <w:t>postaju</w:t>
      </w:r>
      <w:proofErr w:type="spellEnd"/>
      <w:r w:rsidRPr="009B3CBE">
        <w:t xml:space="preserve"> </w:t>
      </w:r>
      <w:proofErr w:type="spellStart"/>
      <w:r w:rsidRPr="009B3CBE">
        <w:t>jači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Proces</w:t>
      </w:r>
      <w:proofErr w:type="spellEnd"/>
      <w:r w:rsidRPr="009B3CBE">
        <w:t xml:space="preserve"> </w:t>
      </w:r>
      <w:proofErr w:type="spellStart"/>
      <w:r w:rsidRPr="009B3CBE">
        <w:t>otapanja</w:t>
      </w:r>
      <w:proofErr w:type="spellEnd"/>
      <w:r w:rsidRPr="009B3CBE">
        <w:t xml:space="preserve"> </w:t>
      </w:r>
      <w:proofErr w:type="spellStart"/>
      <w:r w:rsidRPr="009B3CBE">
        <w:t>plastike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Prirodni</w:t>
      </w:r>
      <w:proofErr w:type="spellEnd"/>
      <w:r w:rsidRPr="009B3CBE">
        <w:t xml:space="preserve"> </w:t>
      </w:r>
      <w:proofErr w:type="spellStart"/>
      <w:r w:rsidRPr="009B3CBE">
        <w:t>proces</w:t>
      </w:r>
      <w:proofErr w:type="spellEnd"/>
      <w:r w:rsidRPr="009B3CBE">
        <w:t xml:space="preserve"> </w:t>
      </w:r>
      <w:proofErr w:type="spellStart"/>
      <w:r w:rsidRPr="009B3CBE">
        <w:t>propadanja</w:t>
      </w:r>
      <w:proofErr w:type="spellEnd"/>
      <w:r w:rsidRPr="009B3CBE">
        <w:t xml:space="preserve"> </w:t>
      </w:r>
      <w:proofErr w:type="spellStart"/>
      <w:r w:rsidRPr="009B3CBE">
        <w:t>metala</w:t>
      </w:r>
      <w:proofErr w:type="spellEnd"/>
      <w:r w:rsidRPr="009B3CBE">
        <w:t xml:space="preserve"> </w:t>
      </w:r>
      <w:proofErr w:type="spellStart"/>
      <w:r w:rsidRPr="009B3CBE">
        <w:t>zbog</w:t>
      </w:r>
      <w:proofErr w:type="spellEnd"/>
      <w:r w:rsidRPr="009B3CBE">
        <w:t xml:space="preserve"> </w:t>
      </w:r>
      <w:proofErr w:type="spellStart"/>
      <w:r w:rsidRPr="009B3CBE">
        <w:t>reakcije</w:t>
      </w:r>
      <w:proofErr w:type="spellEnd"/>
      <w:r w:rsidRPr="009B3CBE">
        <w:t xml:space="preserve"> s </w:t>
      </w:r>
      <w:proofErr w:type="spellStart"/>
      <w:r w:rsidRPr="009B3CBE">
        <w:t>okolinom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Mehaničko</w:t>
      </w:r>
      <w:proofErr w:type="spellEnd"/>
      <w:r w:rsidRPr="009B3CBE">
        <w:t xml:space="preserve"> </w:t>
      </w:r>
      <w:proofErr w:type="spellStart"/>
      <w:r w:rsidRPr="009B3CBE">
        <w:t>trošenje</w:t>
      </w:r>
      <w:proofErr w:type="spellEnd"/>
      <w:r w:rsidRPr="009B3CBE">
        <w:t xml:space="preserve"> </w:t>
      </w:r>
      <w:proofErr w:type="spellStart"/>
      <w:r w:rsidRPr="009B3CBE">
        <w:t>površine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Primarni</w:t>
      </w:r>
      <w:proofErr w:type="spellEnd"/>
      <w:r w:rsidRPr="009B3CBE">
        <w:t xml:space="preserve"> </w:t>
      </w:r>
      <w:proofErr w:type="spellStart"/>
      <w:r w:rsidRPr="009B3CBE">
        <w:t>uzrok</w:t>
      </w:r>
      <w:proofErr w:type="spellEnd"/>
      <w:r w:rsidRPr="009B3CBE">
        <w:t xml:space="preserve"> </w:t>
      </w:r>
      <w:proofErr w:type="spellStart"/>
      <w:r w:rsidRPr="009B3CBE">
        <w:t>korozije</w:t>
      </w:r>
      <w:proofErr w:type="spellEnd"/>
      <w:r w:rsidRPr="009B3CBE">
        <w:t xml:space="preserve"> je: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Povećanje</w:t>
      </w:r>
      <w:proofErr w:type="spellEnd"/>
      <w:r w:rsidRPr="009B3CBE">
        <w:t xml:space="preserve"> temperature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Elektrokemijska</w:t>
      </w:r>
      <w:proofErr w:type="spellEnd"/>
      <w:r w:rsidRPr="009B3CBE">
        <w:t xml:space="preserve"> </w:t>
      </w:r>
      <w:proofErr w:type="spellStart"/>
      <w:r w:rsidRPr="009B3CBE">
        <w:t>reakcija</w:t>
      </w:r>
      <w:proofErr w:type="spellEnd"/>
      <w:r w:rsidRPr="009B3CBE">
        <w:t xml:space="preserve"> </w:t>
      </w:r>
      <w:proofErr w:type="spellStart"/>
      <w:r w:rsidRPr="009B3CBE">
        <w:t>metala</w:t>
      </w:r>
      <w:proofErr w:type="spellEnd"/>
      <w:r w:rsidRPr="009B3CBE">
        <w:t xml:space="preserve">, </w:t>
      </w:r>
      <w:proofErr w:type="spellStart"/>
      <w:r w:rsidRPr="009B3CBE">
        <w:t>vlage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kisika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Nedostatak</w:t>
      </w:r>
      <w:proofErr w:type="spellEnd"/>
      <w:r w:rsidRPr="009B3CBE">
        <w:t xml:space="preserve"> </w:t>
      </w:r>
      <w:proofErr w:type="spellStart"/>
      <w:r w:rsidRPr="009B3CBE">
        <w:t>kisika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Zagrijavanje</w:t>
      </w:r>
      <w:proofErr w:type="spellEnd"/>
      <w:r w:rsidRPr="009B3CBE">
        <w:t xml:space="preserve"> </w:t>
      </w:r>
      <w:proofErr w:type="spellStart"/>
      <w:r w:rsidRPr="009B3CBE">
        <w:t>metala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Korozija</w:t>
      </w:r>
      <w:proofErr w:type="spellEnd"/>
      <w:r w:rsidRPr="009B3CBE">
        <w:t xml:space="preserve"> </w:t>
      </w:r>
      <w:proofErr w:type="spellStart"/>
      <w:r w:rsidRPr="009B3CBE">
        <w:t>najčešće</w:t>
      </w:r>
      <w:proofErr w:type="spellEnd"/>
      <w:r w:rsidRPr="009B3CBE">
        <w:t xml:space="preserve"> </w:t>
      </w:r>
      <w:proofErr w:type="spellStart"/>
      <w:r w:rsidRPr="009B3CBE">
        <w:t>zahvaća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Plastiku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Drvo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Metale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njihove</w:t>
      </w:r>
      <w:proofErr w:type="spellEnd"/>
      <w:r w:rsidRPr="009B3CBE">
        <w:t xml:space="preserve"> legure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Keramiku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Prvi</w:t>
      </w:r>
      <w:proofErr w:type="spellEnd"/>
      <w:r w:rsidRPr="009B3CBE">
        <w:t xml:space="preserve"> </w:t>
      </w:r>
      <w:proofErr w:type="spellStart"/>
      <w:r w:rsidRPr="009B3CBE">
        <w:t>korak</w:t>
      </w:r>
      <w:proofErr w:type="spellEnd"/>
      <w:r w:rsidRPr="009B3CBE">
        <w:t xml:space="preserve"> u </w:t>
      </w:r>
      <w:proofErr w:type="spellStart"/>
      <w:r w:rsidRPr="009B3CBE">
        <w:t>procesu</w:t>
      </w:r>
      <w:proofErr w:type="spellEnd"/>
      <w:r w:rsidRPr="009B3CBE">
        <w:t xml:space="preserve"> </w:t>
      </w:r>
      <w:proofErr w:type="spellStart"/>
      <w:r w:rsidRPr="009B3CBE">
        <w:t>korozije</w:t>
      </w:r>
      <w:proofErr w:type="spellEnd"/>
      <w:r w:rsidRPr="009B3CBE">
        <w:t xml:space="preserve"> </w:t>
      </w:r>
      <w:proofErr w:type="spellStart"/>
      <w:r w:rsidRPr="009B3CBE">
        <w:t>naziva</w:t>
      </w:r>
      <w:proofErr w:type="spellEnd"/>
      <w:r w:rsidRPr="009B3CBE">
        <w:t xml:space="preserve"> se: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Oksidacija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Inicijacija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Elektrifikacija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Pasivacija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Inicijacija</w:t>
      </w:r>
      <w:proofErr w:type="spellEnd"/>
      <w:r w:rsidRPr="009B3CBE">
        <w:t xml:space="preserve"> se </w:t>
      </w:r>
      <w:proofErr w:type="spellStart"/>
      <w:r w:rsidRPr="009B3CBE">
        <w:t>najčešće</w:t>
      </w:r>
      <w:proofErr w:type="spellEnd"/>
      <w:r w:rsidRPr="009B3CBE">
        <w:t xml:space="preserve"> </w:t>
      </w:r>
      <w:proofErr w:type="spellStart"/>
      <w:r w:rsidRPr="009B3CBE">
        <w:t>događa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 xml:space="preserve">☐ Na </w:t>
      </w:r>
      <w:proofErr w:type="spellStart"/>
      <w:r w:rsidRPr="009B3CBE">
        <w:t>savršeno</w:t>
      </w:r>
      <w:proofErr w:type="spellEnd"/>
      <w:r w:rsidRPr="009B3CBE">
        <w:t xml:space="preserve"> </w:t>
      </w:r>
      <w:proofErr w:type="spellStart"/>
      <w:r w:rsidRPr="009B3CBE">
        <w:t>glatkim</w:t>
      </w:r>
      <w:proofErr w:type="spellEnd"/>
      <w:r w:rsidRPr="009B3CBE">
        <w:t xml:space="preserve"> </w:t>
      </w:r>
      <w:proofErr w:type="spellStart"/>
      <w:r w:rsidRPr="009B3CBE">
        <w:t>površinama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Na </w:t>
      </w:r>
      <w:proofErr w:type="spellStart"/>
      <w:r w:rsidRPr="009B3CBE">
        <w:t>područjima</w:t>
      </w:r>
      <w:proofErr w:type="spellEnd"/>
      <w:r w:rsidRPr="009B3CBE">
        <w:t xml:space="preserve"> s </w:t>
      </w:r>
      <w:proofErr w:type="spellStart"/>
      <w:r w:rsidRPr="009B3CBE">
        <w:t>oštećenjima</w:t>
      </w:r>
      <w:proofErr w:type="spellEnd"/>
      <w:r w:rsidRPr="009B3CBE">
        <w:t xml:space="preserve"> </w:t>
      </w:r>
      <w:proofErr w:type="spellStart"/>
      <w:r w:rsidRPr="009B3CBE">
        <w:t>ili</w:t>
      </w:r>
      <w:proofErr w:type="spellEnd"/>
      <w:r w:rsidRPr="009B3CBE">
        <w:t xml:space="preserve"> </w:t>
      </w:r>
      <w:proofErr w:type="spellStart"/>
      <w:r w:rsidRPr="009B3CBE">
        <w:t>nečistoćama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U </w:t>
      </w:r>
      <w:proofErr w:type="spellStart"/>
      <w:r w:rsidRPr="009B3CBE">
        <w:t>vakuumu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Samo</w:t>
      </w:r>
      <w:proofErr w:type="spellEnd"/>
      <w:r w:rsidRPr="009B3CBE">
        <w:t xml:space="preserve"> </w:t>
      </w:r>
      <w:proofErr w:type="spellStart"/>
      <w:r w:rsidRPr="009B3CBE">
        <w:t>pri</w:t>
      </w:r>
      <w:proofErr w:type="spellEnd"/>
      <w:r w:rsidRPr="009B3CBE">
        <w:t xml:space="preserve"> </w:t>
      </w:r>
      <w:proofErr w:type="spellStart"/>
      <w:r w:rsidRPr="009B3CBE">
        <w:t>visokim</w:t>
      </w:r>
      <w:proofErr w:type="spellEnd"/>
      <w:r w:rsidRPr="009B3CBE">
        <w:t xml:space="preserve"> </w:t>
      </w:r>
      <w:proofErr w:type="spellStart"/>
      <w:r w:rsidRPr="009B3CBE">
        <w:t>temperaturama</w:t>
      </w:r>
      <w:proofErr w:type="spellEnd"/>
    </w:p>
    <w:p w:rsidR="008C2CDB" w:rsidRPr="009B3CBE" w:rsidRDefault="002C0591">
      <w:pPr>
        <w:pStyle w:val="Brojevi"/>
      </w:pPr>
      <w:r w:rsidRPr="009B3CBE">
        <w:lastRenderedPageBreak/>
        <w:t xml:space="preserve">Na </w:t>
      </w:r>
      <w:proofErr w:type="spellStart"/>
      <w:r w:rsidRPr="009B3CBE">
        <w:t>anodnim</w:t>
      </w:r>
      <w:proofErr w:type="spellEnd"/>
      <w:r w:rsidRPr="009B3CBE">
        <w:t xml:space="preserve"> </w:t>
      </w:r>
      <w:proofErr w:type="spellStart"/>
      <w:r w:rsidRPr="009B3CBE">
        <w:t>mjestima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Atomi</w:t>
      </w:r>
      <w:proofErr w:type="spellEnd"/>
      <w:r w:rsidRPr="009B3CBE">
        <w:t xml:space="preserve"> </w:t>
      </w:r>
      <w:proofErr w:type="spellStart"/>
      <w:r w:rsidRPr="009B3CBE">
        <w:t>metala</w:t>
      </w:r>
      <w:proofErr w:type="spellEnd"/>
      <w:r w:rsidRPr="009B3CBE">
        <w:t xml:space="preserve"> </w:t>
      </w:r>
      <w:proofErr w:type="spellStart"/>
      <w:r w:rsidRPr="009B3CBE">
        <w:t>gube</w:t>
      </w:r>
      <w:proofErr w:type="spellEnd"/>
      <w:r w:rsidRPr="009B3CBE">
        <w:t xml:space="preserve"> </w:t>
      </w:r>
      <w:proofErr w:type="spellStart"/>
      <w:r w:rsidRPr="009B3CBE">
        <w:t>elektrone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postaju</w:t>
      </w:r>
      <w:proofErr w:type="spellEnd"/>
      <w:r w:rsidRPr="009B3CBE">
        <w:t xml:space="preserve"> </w:t>
      </w:r>
      <w:proofErr w:type="spellStart"/>
      <w:r w:rsidRPr="009B3CBE">
        <w:t>pozitivni</w:t>
      </w:r>
      <w:proofErr w:type="spellEnd"/>
      <w:r w:rsidRPr="009B3CBE">
        <w:t xml:space="preserve"> </w:t>
      </w:r>
      <w:proofErr w:type="spellStart"/>
      <w:r w:rsidRPr="009B3CBE">
        <w:t>ioni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Kisik</w:t>
      </w:r>
      <w:proofErr w:type="spellEnd"/>
      <w:r w:rsidRPr="009B3CBE">
        <w:t xml:space="preserve"> se </w:t>
      </w:r>
      <w:proofErr w:type="spellStart"/>
      <w:r w:rsidRPr="009B3CBE">
        <w:t>spaja</w:t>
      </w:r>
      <w:proofErr w:type="spellEnd"/>
      <w:r w:rsidRPr="009B3CBE">
        <w:t xml:space="preserve"> s </w:t>
      </w:r>
      <w:proofErr w:type="spellStart"/>
      <w:r w:rsidRPr="009B3CBE">
        <w:t>vodom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Metal se ne </w:t>
      </w:r>
      <w:proofErr w:type="spellStart"/>
      <w:r w:rsidRPr="009B3CBE">
        <w:t>mijenja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Površina</w:t>
      </w:r>
      <w:proofErr w:type="spellEnd"/>
      <w:r w:rsidRPr="009B3CBE">
        <w:t xml:space="preserve"> </w:t>
      </w:r>
      <w:proofErr w:type="spellStart"/>
      <w:r w:rsidRPr="009B3CBE">
        <w:t>postaje</w:t>
      </w:r>
      <w:proofErr w:type="spellEnd"/>
      <w:r w:rsidRPr="009B3CBE">
        <w:t xml:space="preserve"> </w:t>
      </w:r>
      <w:proofErr w:type="spellStart"/>
      <w:r w:rsidRPr="009B3CBE">
        <w:t>zaštićena</w:t>
      </w:r>
      <w:proofErr w:type="spellEnd"/>
    </w:p>
    <w:p w:rsidR="008C2CDB" w:rsidRPr="009B3CBE" w:rsidRDefault="002C0591">
      <w:pPr>
        <w:pStyle w:val="Brojevi"/>
      </w:pPr>
      <w:r w:rsidRPr="009B3CBE">
        <w:t xml:space="preserve">Na </w:t>
      </w:r>
      <w:proofErr w:type="spellStart"/>
      <w:r w:rsidRPr="009B3CBE">
        <w:t>katodnim</w:t>
      </w:r>
      <w:proofErr w:type="spellEnd"/>
      <w:r w:rsidRPr="009B3CBE">
        <w:t xml:space="preserve"> </w:t>
      </w:r>
      <w:proofErr w:type="spellStart"/>
      <w:r w:rsidRPr="009B3CBE">
        <w:t>mjestima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Kisik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voda</w:t>
      </w:r>
      <w:proofErr w:type="spellEnd"/>
      <w:r w:rsidRPr="009B3CBE">
        <w:t xml:space="preserve"> </w:t>
      </w:r>
      <w:proofErr w:type="spellStart"/>
      <w:r w:rsidRPr="009B3CBE">
        <w:t>spajaju</w:t>
      </w:r>
      <w:proofErr w:type="spellEnd"/>
      <w:r w:rsidRPr="009B3CBE">
        <w:t xml:space="preserve"> se s </w:t>
      </w:r>
      <w:proofErr w:type="spellStart"/>
      <w:r w:rsidRPr="009B3CBE">
        <w:t>elektronima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stvaraju</w:t>
      </w:r>
      <w:proofErr w:type="spellEnd"/>
      <w:r w:rsidRPr="009B3CBE">
        <w:t xml:space="preserve"> </w:t>
      </w:r>
      <w:proofErr w:type="spellStart"/>
      <w:r w:rsidRPr="009B3CBE">
        <w:t>hidroksidne</w:t>
      </w:r>
      <w:proofErr w:type="spellEnd"/>
      <w:r w:rsidRPr="009B3CBE">
        <w:t xml:space="preserve"> </w:t>
      </w:r>
      <w:proofErr w:type="spellStart"/>
      <w:r w:rsidRPr="009B3CBE">
        <w:t>ione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Metal </w:t>
      </w:r>
      <w:proofErr w:type="spellStart"/>
      <w:r w:rsidRPr="009B3CBE">
        <w:t>gubi</w:t>
      </w:r>
      <w:proofErr w:type="spellEnd"/>
      <w:r w:rsidRPr="009B3CBE">
        <w:t xml:space="preserve"> </w:t>
      </w:r>
      <w:proofErr w:type="spellStart"/>
      <w:r w:rsidRPr="009B3CBE">
        <w:t>elektrone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Površina</w:t>
      </w:r>
      <w:proofErr w:type="spellEnd"/>
      <w:r w:rsidRPr="009B3CBE">
        <w:t xml:space="preserve"> se </w:t>
      </w:r>
      <w:proofErr w:type="spellStart"/>
      <w:r w:rsidRPr="009B3CBE">
        <w:t>topi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Stvara</w:t>
      </w:r>
      <w:proofErr w:type="spellEnd"/>
      <w:r w:rsidRPr="009B3CBE">
        <w:t xml:space="preserve"> se </w:t>
      </w:r>
      <w:proofErr w:type="spellStart"/>
      <w:r w:rsidRPr="009B3CBE">
        <w:t>oksid</w:t>
      </w:r>
      <w:proofErr w:type="spellEnd"/>
      <w:r w:rsidRPr="009B3CBE">
        <w:t xml:space="preserve"> </w:t>
      </w:r>
      <w:proofErr w:type="spellStart"/>
      <w:r w:rsidRPr="009B3CBE">
        <w:t>ugljika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Prijenos</w:t>
      </w:r>
      <w:proofErr w:type="spellEnd"/>
      <w:r w:rsidRPr="009B3CBE">
        <w:t xml:space="preserve"> </w:t>
      </w:r>
      <w:proofErr w:type="spellStart"/>
      <w:r w:rsidRPr="009B3CBE">
        <w:t>elektrona</w:t>
      </w:r>
      <w:proofErr w:type="spellEnd"/>
      <w:r w:rsidRPr="009B3CBE">
        <w:t xml:space="preserve"> u </w:t>
      </w:r>
      <w:proofErr w:type="spellStart"/>
      <w:r w:rsidRPr="009B3CBE">
        <w:t>procesu</w:t>
      </w:r>
      <w:proofErr w:type="spellEnd"/>
      <w:r w:rsidRPr="009B3CBE">
        <w:t xml:space="preserve"> </w:t>
      </w:r>
      <w:proofErr w:type="spellStart"/>
      <w:r w:rsidRPr="009B3CBE">
        <w:t>korozije</w:t>
      </w:r>
      <w:proofErr w:type="spellEnd"/>
      <w:r w:rsidRPr="009B3CBE">
        <w:t xml:space="preserve"> </w:t>
      </w:r>
      <w:proofErr w:type="spellStart"/>
      <w:r w:rsidRPr="009B3CBE">
        <w:t>uzrokuje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Degradaciju</w:t>
      </w:r>
      <w:proofErr w:type="spellEnd"/>
      <w:r w:rsidRPr="009B3CBE">
        <w:t xml:space="preserve"> </w:t>
      </w:r>
      <w:proofErr w:type="spellStart"/>
      <w:r w:rsidRPr="009B3CBE">
        <w:t>metala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Povećanje</w:t>
      </w:r>
      <w:proofErr w:type="spellEnd"/>
      <w:r w:rsidRPr="009B3CBE">
        <w:t xml:space="preserve"> </w:t>
      </w:r>
      <w:proofErr w:type="spellStart"/>
      <w:r w:rsidRPr="009B3CBE">
        <w:t>tvrdoće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Smanjenje</w:t>
      </w:r>
      <w:proofErr w:type="spellEnd"/>
      <w:r w:rsidRPr="009B3CBE">
        <w:t xml:space="preserve"> </w:t>
      </w:r>
      <w:proofErr w:type="spellStart"/>
      <w:r w:rsidRPr="009B3CBE">
        <w:t>oksidacije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Promjenu</w:t>
      </w:r>
      <w:proofErr w:type="spellEnd"/>
      <w:r w:rsidRPr="009B3CBE">
        <w:t xml:space="preserve"> </w:t>
      </w:r>
      <w:proofErr w:type="spellStart"/>
      <w:r w:rsidRPr="009B3CBE">
        <w:t>boje</w:t>
      </w:r>
      <w:proofErr w:type="spellEnd"/>
      <w:r w:rsidRPr="009B3CBE">
        <w:t xml:space="preserve"> </w:t>
      </w:r>
      <w:proofErr w:type="spellStart"/>
      <w:r w:rsidRPr="009B3CBE">
        <w:t>metala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Glavni</w:t>
      </w:r>
      <w:proofErr w:type="spellEnd"/>
      <w:r w:rsidRPr="009B3CBE">
        <w:t xml:space="preserve"> </w:t>
      </w:r>
      <w:proofErr w:type="spellStart"/>
      <w:r w:rsidRPr="009B3CBE">
        <w:t>produkti</w:t>
      </w:r>
      <w:proofErr w:type="spellEnd"/>
      <w:r w:rsidRPr="009B3CBE">
        <w:t xml:space="preserve"> </w:t>
      </w:r>
      <w:proofErr w:type="spellStart"/>
      <w:r w:rsidRPr="009B3CBE">
        <w:t>korozije</w:t>
      </w:r>
      <w:proofErr w:type="spellEnd"/>
      <w:r w:rsidRPr="009B3CBE">
        <w:t xml:space="preserve"> </w:t>
      </w:r>
      <w:proofErr w:type="spellStart"/>
      <w:r w:rsidRPr="009B3CBE">
        <w:t>su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Metalni</w:t>
      </w:r>
      <w:proofErr w:type="spellEnd"/>
      <w:r w:rsidRPr="009B3CBE">
        <w:t xml:space="preserve"> </w:t>
      </w:r>
      <w:proofErr w:type="spellStart"/>
      <w:r w:rsidRPr="009B3CBE">
        <w:t>oksidi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hidroksidi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Soli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kiseline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Organske</w:t>
      </w:r>
      <w:proofErr w:type="spellEnd"/>
      <w:r w:rsidRPr="009B3CBE">
        <w:t xml:space="preserve"> </w:t>
      </w:r>
      <w:proofErr w:type="spellStart"/>
      <w:r w:rsidRPr="009B3CBE">
        <w:t>tvari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Ulja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masti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Tipičan</w:t>
      </w:r>
      <w:proofErr w:type="spellEnd"/>
      <w:r w:rsidRPr="009B3CBE">
        <w:t xml:space="preserve"> </w:t>
      </w:r>
      <w:proofErr w:type="spellStart"/>
      <w:r w:rsidRPr="009B3CBE">
        <w:t>primjer</w:t>
      </w:r>
      <w:proofErr w:type="spellEnd"/>
      <w:r w:rsidRPr="009B3CBE">
        <w:t xml:space="preserve"> </w:t>
      </w:r>
      <w:proofErr w:type="spellStart"/>
      <w:r w:rsidRPr="009B3CBE">
        <w:t>proizvoda</w:t>
      </w:r>
      <w:proofErr w:type="spellEnd"/>
      <w:r w:rsidRPr="009B3CBE">
        <w:t xml:space="preserve"> </w:t>
      </w:r>
      <w:proofErr w:type="spellStart"/>
      <w:r w:rsidRPr="009B3CBE">
        <w:t>korozije</w:t>
      </w:r>
      <w:proofErr w:type="spellEnd"/>
      <w:r w:rsidRPr="009B3CBE">
        <w:t xml:space="preserve"> </w:t>
      </w:r>
      <w:proofErr w:type="spellStart"/>
      <w:r w:rsidRPr="009B3CBE">
        <w:t>na</w:t>
      </w:r>
      <w:proofErr w:type="spellEnd"/>
      <w:r w:rsidRPr="009B3CBE">
        <w:t xml:space="preserve"> </w:t>
      </w:r>
      <w:proofErr w:type="spellStart"/>
      <w:r w:rsidRPr="009B3CBE">
        <w:t>željezu</w:t>
      </w:r>
      <w:proofErr w:type="spellEnd"/>
      <w:r w:rsidRPr="009B3CBE">
        <w:t xml:space="preserve"> je:</w:t>
      </w:r>
    </w:p>
    <w:p w:rsidR="008C2CDB" w:rsidRPr="009B3CBE" w:rsidRDefault="002C0591">
      <w:pPr>
        <w:pStyle w:val="Grafikeoznake"/>
      </w:pPr>
      <w:r w:rsidRPr="009B3CBE">
        <w:t>☐ Patina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Hrđa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Bakarni</w:t>
      </w:r>
      <w:proofErr w:type="spellEnd"/>
      <w:r w:rsidRPr="009B3CBE">
        <w:t xml:space="preserve"> </w:t>
      </w:r>
      <w:proofErr w:type="spellStart"/>
      <w:r w:rsidRPr="009B3CBE">
        <w:t>oksid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Fosfatni</w:t>
      </w:r>
      <w:proofErr w:type="spellEnd"/>
      <w:r w:rsidRPr="009B3CBE">
        <w:t xml:space="preserve"> </w:t>
      </w:r>
      <w:proofErr w:type="spellStart"/>
      <w:r w:rsidRPr="009B3CBE">
        <w:t>sloj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Proces</w:t>
      </w:r>
      <w:proofErr w:type="spellEnd"/>
      <w:r w:rsidRPr="009B3CBE">
        <w:t xml:space="preserve"> </w:t>
      </w:r>
      <w:proofErr w:type="spellStart"/>
      <w:r w:rsidRPr="009B3CBE">
        <w:t>korozije</w:t>
      </w:r>
      <w:proofErr w:type="spellEnd"/>
      <w:r w:rsidRPr="009B3CBE">
        <w:t xml:space="preserve"> </w:t>
      </w:r>
      <w:proofErr w:type="spellStart"/>
      <w:r w:rsidRPr="009B3CBE">
        <w:t>tijekom</w:t>
      </w:r>
      <w:proofErr w:type="spellEnd"/>
      <w:r w:rsidRPr="009B3CBE">
        <w:t xml:space="preserve"> </w:t>
      </w:r>
      <w:proofErr w:type="spellStart"/>
      <w:r w:rsidRPr="009B3CBE">
        <w:t>vremena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Slabi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degradira</w:t>
      </w:r>
      <w:proofErr w:type="spellEnd"/>
      <w:r w:rsidRPr="009B3CBE">
        <w:t xml:space="preserve"> metal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Jača</w:t>
      </w:r>
      <w:proofErr w:type="spellEnd"/>
      <w:r w:rsidRPr="009B3CBE">
        <w:t xml:space="preserve"> </w:t>
      </w:r>
      <w:proofErr w:type="spellStart"/>
      <w:r w:rsidRPr="009B3CBE">
        <w:t>površinu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Povećava</w:t>
      </w:r>
      <w:proofErr w:type="spellEnd"/>
      <w:r w:rsidRPr="009B3CBE">
        <w:t xml:space="preserve"> </w:t>
      </w:r>
      <w:proofErr w:type="spellStart"/>
      <w:r w:rsidRPr="009B3CBE">
        <w:t>sjaj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Usporava</w:t>
      </w:r>
      <w:proofErr w:type="spellEnd"/>
      <w:r w:rsidRPr="009B3CBE">
        <w:t xml:space="preserve"> </w:t>
      </w:r>
      <w:proofErr w:type="spellStart"/>
      <w:r w:rsidRPr="009B3CBE">
        <w:t>vodljivost</w:t>
      </w:r>
      <w:proofErr w:type="spellEnd"/>
    </w:p>
    <w:p w:rsidR="008C2CDB" w:rsidRDefault="008C2CDB"/>
    <w:p w:rsidR="009B3CBE" w:rsidRDefault="009B3CBE"/>
    <w:p w:rsidR="009B3CBE" w:rsidRPr="009B3CBE" w:rsidRDefault="009B3CBE"/>
    <w:p w:rsidR="008C2CDB" w:rsidRPr="009B3CBE" w:rsidRDefault="002C0591">
      <w:pPr>
        <w:pStyle w:val="Brojevi"/>
      </w:pPr>
      <w:r w:rsidRPr="009B3CBE">
        <w:lastRenderedPageBreak/>
        <w:t xml:space="preserve">Koji </w:t>
      </w:r>
      <w:proofErr w:type="spellStart"/>
      <w:r w:rsidRPr="009B3CBE">
        <w:t>postupak</w:t>
      </w:r>
      <w:proofErr w:type="spellEnd"/>
      <w:r w:rsidRPr="009B3CBE">
        <w:t xml:space="preserve"> se </w:t>
      </w:r>
      <w:proofErr w:type="spellStart"/>
      <w:r w:rsidRPr="009B3CBE">
        <w:t>koristi</w:t>
      </w:r>
      <w:proofErr w:type="spellEnd"/>
      <w:r w:rsidRPr="009B3CBE">
        <w:t xml:space="preserve"> </w:t>
      </w:r>
      <w:proofErr w:type="spellStart"/>
      <w:r w:rsidRPr="009B3CBE">
        <w:t>za</w:t>
      </w:r>
      <w:proofErr w:type="spellEnd"/>
      <w:r w:rsidRPr="009B3CBE">
        <w:t xml:space="preserve"> </w:t>
      </w:r>
      <w:proofErr w:type="spellStart"/>
      <w:r w:rsidRPr="009B3CBE">
        <w:t>sprečavanje</w:t>
      </w:r>
      <w:proofErr w:type="spellEnd"/>
      <w:r w:rsidRPr="009B3CBE">
        <w:t xml:space="preserve"> </w:t>
      </w:r>
      <w:proofErr w:type="spellStart"/>
      <w:r w:rsidRPr="009B3CBE">
        <w:t>izravnog</w:t>
      </w:r>
      <w:proofErr w:type="spellEnd"/>
      <w:r w:rsidRPr="009B3CBE">
        <w:t xml:space="preserve"> </w:t>
      </w:r>
      <w:proofErr w:type="spellStart"/>
      <w:r w:rsidRPr="009B3CBE">
        <w:t>dodira</w:t>
      </w:r>
      <w:proofErr w:type="spellEnd"/>
      <w:r w:rsidRPr="009B3CBE">
        <w:t xml:space="preserve"> </w:t>
      </w:r>
      <w:proofErr w:type="spellStart"/>
      <w:r w:rsidRPr="009B3CBE">
        <w:t>metala</w:t>
      </w:r>
      <w:proofErr w:type="spellEnd"/>
      <w:r w:rsidRPr="009B3CBE">
        <w:t xml:space="preserve"> s </w:t>
      </w:r>
      <w:proofErr w:type="spellStart"/>
      <w:r w:rsidRPr="009B3CBE">
        <w:t>vlagom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kisikom</w:t>
      </w:r>
      <w:proofErr w:type="spellEnd"/>
      <w:r w:rsidRPr="009B3CBE">
        <w:t>?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Katodna</w:t>
      </w:r>
      <w:proofErr w:type="spellEnd"/>
      <w:r w:rsidRPr="009B3CBE">
        <w:t xml:space="preserve"> </w:t>
      </w:r>
      <w:proofErr w:type="spellStart"/>
      <w:r w:rsidRPr="009B3CBE">
        <w:t>zaštita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Legiranje</w:t>
      </w:r>
      <w:proofErr w:type="spellEnd"/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Nanošenje</w:t>
      </w:r>
      <w:proofErr w:type="spellEnd"/>
      <w:r w:rsidRPr="009B3CBE">
        <w:t xml:space="preserve"> </w:t>
      </w:r>
      <w:proofErr w:type="spellStart"/>
      <w:r w:rsidRPr="009B3CBE">
        <w:t>zaštitnih</w:t>
      </w:r>
      <w:proofErr w:type="spellEnd"/>
      <w:r w:rsidRPr="009B3CBE">
        <w:t xml:space="preserve"> </w:t>
      </w:r>
      <w:proofErr w:type="spellStart"/>
      <w:r w:rsidRPr="009B3CBE">
        <w:t>premaza</w:t>
      </w:r>
      <w:proofErr w:type="spellEnd"/>
      <w:r w:rsidRPr="009B3CBE">
        <w:t xml:space="preserve"> (</w:t>
      </w:r>
      <w:proofErr w:type="spellStart"/>
      <w:r w:rsidRPr="009B3CBE">
        <w:t>boja</w:t>
      </w:r>
      <w:proofErr w:type="spellEnd"/>
      <w:r w:rsidRPr="009B3CBE">
        <w:t xml:space="preserve">, </w:t>
      </w:r>
      <w:proofErr w:type="spellStart"/>
      <w:r w:rsidRPr="009B3CBE">
        <w:t>lak</w:t>
      </w:r>
      <w:proofErr w:type="spellEnd"/>
      <w:r w:rsidRPr="009B3CBE">
        <w:t xml:space="preserve">, </w:t>
      </w:r>
      <w:proofErr w:type="spellStart"/>
      <w:r w:rsidRPr="009B3CBE">
        <w:t>galvanizacija</w:t>
      </w:r>
      <w:proofErr w:type="spellEnd"/>
      <w:r w:rsidRPr="009B3CBE">
        <w:t>)</w:t>
      </w:r>
    </w:p>
    <w:p w:rsidR="008C2CDB" w:rsidRPr="009B3CBE" w:rsidRDefault="002C0591">
      <w:pPr>
        <w:pStyle w:val="Grafikeoznake"/>
      </w:pPr>
      <w:r w:rsidRPr="009B3CBE">
        <w:t xml:space="preserve">☐ </w:t>
      </w:r>
      <w:proofErr w:type="spellStart"/>
      <w:r w:rsidRPr="009B3CBE">
        <w:t>Hlađenje</w:t>
      </w:r>
      <w:proofErr w:type="spellEnd"/>
      <w:r w:rsidRPr="009B3CBE">
        <w:t xml:space="preserve"> </w:t>
      </w:r>
      <w:proofErr w:type="spellStart"/>
      <w:r w:rsidRPr="009B3CBE">
        <w:t>metala</w:t>
      </w:r>
      <w:proofErr w:type="spellEnd"/>
    </w:p>
    <w:p w:rsidR="008C2CDB" w:rsidRPr="009B3CBE" w:rsidRDefault="002C0591">
      <w:pPr>
        <w:pStyle w:val="Brojevi"/>
      </w:pPr>
      <w:proofErr w:type="spellStart"/>
      <w:r w:rsidRPr="009B3CBE">
        <w:t>Katodna</w:t>
      </w:r>
      <w:proofErr w:type="spellEnd"/>
      <w:r w:rsidRPr="009B3CBE">
        <w:t xml:space="preserve"> </w:t>
      </w:r>
      <w:proofErr w:type="spellStart"/>
      <w:r w:rsidRPr="009B3CBE">
        <w:t>zaštita</w:t>
      </w:r>
      <w:proofErr w:type="spellEnd"/>
      <w:r w:rsidRPr="009B3CBE">
        <w:t xml:space="preserve"> se </w:t>
      </w:r>
      <w:proofErr w:type="spellStart"/>
      <w:r w:rsidRPr="009B3CBE">
        <w:t>temelji</w:t>
      </w:r>
      <w:proofErr w:type="spellEnd"/>
      <w:r w:rsidRPr="009B3CBE">
        <w:t xml:space="preserve"> na:</w:t>
      </w:r>
    </w:p>
    <w:p w:rsidR="008C2CDB" w:rsidRPr="009B3CBE" w:rsidRDefault="002C0591">
      <w:pPr>
        <w:pStyle w:val="Grafikeoznake"/>
      </w:pPr>
      <w:r w:rsidRPr="009B3CBE">
        <w:t>☐ Dodavanju kisika metalu</w:t>
      </w:r>
    </w:p>
    <w:p w:rsidR="008C2CDB" w:rsidRPr="009B3CBE" w:rsidRDefault="002C0591">
      <w:pPr>
        <w:pStyle w:val="Grafikeoznake"/>
      </w:pPr>
      <w:r w:rsidRPr="009B3CBE">
        <w:t xml:space="preserve">☐ Spajanju s „žrtvenom </w:t>
      </w:r>
      <w:proofErr w:type="gramStart"/>
      <w:r w:rsidRPr="009B3CBE">
        <w:t>anodom“ koja</w:t>
      </w:r>
      <w:proofErr w:type="gramEnd"/>
      <w:r w:rsidRPr="009B3CBE">
        <w:t xml:space="preserve"> se prva troši</w:t>
      </w:r>
    </w:p>
    <w:p w:rsidR="008C2CDB" w:rsidRPr="009B3CBE" w:rsidRDefault="002C0591">
      <w:pPr>
        <w:pStyle w:val="Grafikeoznake"/>
      </w:pPr>
      <w:r w:rsidRPr="009B3CBE">
        <w:t>☐ Upotrebi boja i lakova</w:t>
      </w:r>
    </w:p>
    <w:p w:rsidR="008C2CDB" w:rsidRPr="009B3CBE" w:rsidRDefault="002C0591">
      <w:pPr>
        <w:pStyle w:val="Grafikeoznake"/>
      </w:pPr>
      <w:r w:rsidRPr="009B3CBE">
        <w:t>☐ Mehaničkom brušenju površine</w:t>
      </w:r>
    </w:p>
    <w:p w:rsidR="008C2CDB" w:rsidRPr="009B3CBE" w:rsidRDefault="002C0591">
      <w:pPr>
        <w:pStyle w:val="Brojevi"/>
      </w:pPr>
      <w:proofErr w:type="spellStart"/>
      <w:r w:rsidRPr="009B3CBE">
        <w:t>Inhibitori</w:t>
      </w:r>
      <w:proofErr w:type="spellEnd"/>
      <w:r w:rsidRPr="009B3CBE">
        <w:t xml:space="preserve"> </w:t>
      </w:r>
      <w:proofErr w:type="spellStart"/>
      <w:r w:rsidRPr="009B3CBE">
        <w:t>korozije</w:t>
      </w:r>
      <w:proofErr w:type="spellEnd"/>
      <w:r w:rsidRPr="009B3CBE">
        <w:t xml:space="preserve"> </w:t>
      </w:r>
      <w:proofErr w:type="spellStart"/>
      <w:r w:rsidRPr="009B3CBE">
        <w:t>su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>☐ Kemijske tvari koje usporavaju koroziju stvaranjem zaštitnog filma</w:t>
      </w:r>
    </w:p>
    <w:p w:rsidR="008C2CDB" w:rsidRPr="009B3CBE" w:rsidRDefault="002C0591">
      <w:pPr>
        <w:pStyle w:val="Grafikeoznake"/>
      </w:pPr>
      <w:r w:rsidRPr="009B3CBE">
        <w:t>☐ Elektrode za mjerenje napona</w:t>
      </w:r>
    </w:p>
    <w:p w:rsidR="008C2CDB" w:rsidRPr="009B3CBE" w:rsidRDefault="002C0591">
      <w:pPr>
        <w:pStyle w:val="Grafikeoznake"/>
      </w:pPr>
      <w:r w:rsidRPr="009B3CBE">
        <w:t>☐ Dodaci koji povećavaju sjaj</w:t>
      </w:r>
    </w:p>
    <w:p w:rsidR="008C2CDB" w:rsidRPr="009B3CBE" w:rsidRDefault="002C0591">
      <w:pPr>
        <w:pStyle w:val="Grafikeoznake"/>
      </w:pPr>
      <w:r w:rsidRPr="009B3CBE">
        <w:t>☐ Voda i ulje</w:t>
      </w:r>
    </w:p>
    <w:p w:rsidR="008C2CDB" w:rsidRPr="009B3CBE" w:rsidRDefault="002C0591">
      <w:pPr>
        <w:pStyle w:val="Brojevi"/>
      </w:pPr>
      <w:proofErr w:type="spellStart"/>
      <w:r w:rsidRPr="009B3CBE">
        <w:t>Legiranje</w:t>
      </w:r>
      <w:proofErr w:type="spellEnd"/>
      <w:r w:rsidRPr="009B3CBE">
        <w:t xml:space="preserve"> </w:t>
      </w:r>
      <w:proofErr w:type="spellStart"/>
      <w:r w:rsidRPr="009B3CBE">
        <w:t>znači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>☐ Dodavanje elemenata metalu radi veće otpornosti na koroziju</w:t>
      </w:r>
    </w:p>
    <w:p w:rsidR="008C2CDB" w:rsidRPr="009B3CBE" w:rsidRDefault="002C0591">
      <w:pPr>
        <w:pStyle w:val="Grafikeoznake"/>
      </w:pPr>
      <w:r w:rsidRPr="009B3CBE">
        <w:t>☐ Premazivanje uljem</w:t>
      </w:r>
    </w:p>
    <w:p w:rsidR="008C2CDB" w:rsidRPr="009B3CBE" w:rsidRDefault="002C0591">
      <w:pPr>
        <w:pStyle w:val="Grafikeoznake"/>
      </w:pPr>
      <w:r w:rsidRPr="009B3CBE">
        <w:t>☐ Sušenje metala</w:t>
      </w:r>
    </w:p>
    <w:p w:rsidR="008C2CDB" w:rsidRPr="009B3CBE" w:rsidRDefault="002C0591">
      <w:pPr>
        <w:pStyle w:val="Grafikeoznake"/>
      </w:pPr>
      <w:r w:rsidRPr="009B3CBE">
        <w:t>☐ Hlađenje tekućim dušikom</w:t>
      </w:r>
    </w:p>
    <w:p w:rsidR="008C2CDB" w:rsidRPr="009B3CBE" w:rsidRDefault="002C0591">
      <w:pPr>
        <w:pStyle w:val="Brojevi"/>
      </w:pPr>
      <w:r w:rsidRPr="009B3CBE">
        <w:t xml:space="preserve">Koji je </w:t>
      </w:r>
      <w:proofErr w:type="spellStart"/>
      <w:r w:rsidRPr="009B3CBE">
        <w:t>primjer</w:t>
      </w:r>
      <w:proofErr w:type="spellEnd"/>
      <w:r w:rsidRPr="009B3CBE">
        <w:t xml:space="preserve"> legure </w:t>
      </w:r>
      <w:proofErr w:type="spellStart"/>
      <w:r w:rsidRPr="009B3CBE">
        <w:t>otporne</w:t>
      </w:r>
      <w:proofErr w:type="spellEnd"/>
      <w:r w:rsidRPr="009B3CBE">
        <w:t xml:space="preserve"> </w:t>
      </w:r>
      <w:proofErr w:type="spellStart"/>
      <w:r w:rsidRPr="009B3CBE">
        <w:t>na</w:t>
      </w:r>
      <w:proofErr w:type="spellEnd"/>
      <w:r w:rsidRPr="009B3CBE">
        <w:t xml:space="preserve"> koroziju?</w:t>
      </w:r>
    </w:p>
    <w:p w:rsidR="008C2CDB" w:rsidRPr="009B3CBE" w:rsidRDefault="002C0591">
      <w:pPr>
        <w:pStyle w:val="Grafikeoznake"/>
      </w:pPr>
      <w:r w:rsidRPr="009B3CBE">
        <w:t>☐ Nehrđajući čelik (željezo + krom + nikal)</w:t>
      </w:r>
    </w:p>
    <w:p w:rsidR="008C2CDB" w:rsidRPr="009B3CBE" w:rsidRDefault="002C0591">
      <w:pPr>
        <w:pStyle w:val="Grafikeoznake"/>
      </w:pPr>
      <w:r w:rsidRPr="009B3CBE">
        <w:t>☐ Lijevano željezo</w:t>
      </w:r>
    </w:p>
    <w:p w:rsidR="008C2CDB" w:rsidRPr="009B3CBE" w:rsidRDefault="002C0591">
      <w:pPr>
        <w:pStyle w:val="Grafikeoznake"/>
      </w:pPr>
      <w:r w:rsidRPr="009B3CBE">
        <w:t>☐ Cink</w:t>
      </w:r>
    </w:p>
    <w:p w:rsidR="008C2CDB" w:rsidRPr="009B3CBE" w:rsidRDefault="002C0591">
      <w:pPr>
        <w:pStyle w:val="Grafikeoznake"/>
      </w:pPr>
      <w:r w:rsidRPr="009B3CBE">
        <w:t>☐ Aluminij</w:t>
      </w:r>
    </w:p>
    <w:p w:rsidR="008C2CDB" w:rsidRPr="009B3CBE" w:rsidRDefault="002C0591">
      <w:pPr>
        <w:pStyle w:val="Brojevi"/>
      </w:pPr>
      <w:proofErr w:type="spellStart"/>
      <w:r w:rsidRPr="009B3CBE">
        <w:t>Kontrola</w:t>
      </w:r>
      <w:proofErr w:type="spellEnd"/>
      <w:r w:rsidRPr="009B3CBE">
        <w:t xml:space="preserve"> </w:t>
      </w:r>
      <w:proofErr w:type="spellStart"/>
      <w:r w:rsidRPr="009B3CBE">
        <w:t>okoliša</w:t>
      </w:r>
      <w:proofErr w:type="spellEnd"/>
      <w:r w:rsidRPr="009B3CBE">
        <w:t xml:space="preserve"> </w:t>
      </w:r>
      <w:proofErr w:type="spellStart"/>
      <w:r w:rsidRPr="009B3CBE">
        <w:t>pomaže</w:t>
      </w:r>
      <w:proofErr w:type="spellEnd"/>
      <w:r w:rsidRPr="009B3CBE">
        <w:t xml:space="preserve"> </w:t>
      </w:r>
      <w:proofErr w:type="spellStart"/>
      <w:r w:rsidRPr="009B3CBE">
        <w:t>jer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>☐ Smanjuje vlagu i usporava reakcije korozije</w:t>
      </w:r>
    </w:p>
    <w:p w:rsidR="008C2CDB" w:rsidRPr="009B3CBE" w:rsidRDefault="002C0591">
      <w:pPr>
        <w:pStyle w:val="Grafikeoznake"/>
      </w:pPr>
      <w:r w:rsidRPr="009B3CBE">
        <w:t>☐ Povećava vlagu</w:t>
      </w:r>
    </w:p>
    <w:p w:rsidR="008C2CDB" w:rsidRPr="009B3CBE" w:rsidRDefault="002C0591">
      <w:pPr>
        <w:pStyle w:val="Grafikeoznake"/>
      </w:pPr>
      <w:r w:rsidRPr="009B3CBE">
        <w:t>☐ Topi metal</w:t>
      </w:r>
    </w:p>
    <w:p w:rsidR="008C2CDB" w:rsidRPr="009B3CBE" w:rsidRDefault="002C0591">
      <w:pPr>
        <w:pStyle w:val="Grafikeoznake"/>
      </w:pPr>
      <w:r w:rsidRPr="009B3CBE">
        <w:t>☐ Povećava električnu vodljivost</w:t>
      </w:r>
    </w:p>
    <w:p w:rsidR="008C2CDB" w:rsidRDefault="008C2CDB"/>
    <w:p w:rsidR="009B3CBE" w:rsidRDefault="009B3CBE"/>
    <w:p w:rsidR="009B3CBE" w:rsidRPr="009B3CBE" w:rsidRDefault="009B3CBE"/>
    <w:p w:rsidR="008C2CDB" w:rsidRPr="009B3CBE" w:rsidRDefault="002C0591">
      <w:pPr>
        <w:pStyle w:val="Brojevi"/>
      </w:pPr>
      <w:proofErr w:type="spellStart"/>
      <w:r w:rsidRPr="009B3CBE">
        <w:lastRenderedPageBreak/>
        <w:t>Izmjene</w:t>
      </w:r>
      <w:proofErr w:type="spellEnd"/>
      <w:r w:rsidRPr="009B3CBE">
        <w:t xml:space="preserve"> </w:t>
      </w:r>
      <w:proofErr w:type="spellStart"/>
      <w:r w:rsidRPr="009B3CBE">
        <w:t>dizajna</w:t>
      </w:r>
      <w:proofErr w:type="spellEnd"/>
      <w:r w:rsidRPr="009B3CBE">
        <w:t xml:space="preserve"> </w:t>
      </w:r>
      <w:proofErr w:type="spellStart"/>
      <w:r w:rsidRPr="009B3CBE">
        <w:t>mogu</w:t>
      </w:r>
      <w:proofErr w:type="spellEnd"/>
      <w:r w:rsidRPr="009B3CBE">
        <w:t xml:space="preserve"> </w:t>
      </w:r>
      <w:proofErr w:type="spellStart"/>
      <w:r w:rsidRPr="009B3CBE">
        <w:t>smanjiti</w:t>
      </w:r>
      <w:proofErr w:type="spellEnd"/>
      <w:r w:rsidRPr="009B3CBE">
        <w:t xml:space="preserve"> koroziju jer:</w:t>
      </w:r>
    </w:p>
    <w:p w:rsidR="008C2CDB" w:rsidRPr="009B3CBE" w:rsidRDefault="002C0591">
      <w:pPr>
        <w:pStyle w:val="Grafikeoznake"/>
      </w:pPr>
      <w:r w:rsidRPr="009B3CBE">
        <w:t>☐ Povećavaju masu metala</w:t>
      </w:r>
    </w:p>
    <w:p w:rsidR="008C2CDB" w:rsidRPr="009B3CBE" w:rsidRDefault="002C0591">
      <w:pPr>
        <w:pStyle w:val="Grafikeoznake"/>
      </w:pPr>
      <w:r w:rsidRPr="009B3CBE">
        <w:t>☐ Omogućuju otjecanje vode i smanjuju zadržavanje vlage</w:t>
      </w:r>
    </w:p>
    <w:p w:rsidR="008C2CDB" w:rsidRPr="009B3CBE" w:rsidRDefault="002C0591">
      <w:pPr>
        <w:pStyle w:val="Grafikeoznake"/>
      </w:pPr>
      <w:r w:rsidRPr="009B3CBE">
        <w:t>☐ Dodaju kemijske spojeve</w:t>
      </w:r>
    </w:p>
    <w:p w:rsidR="008C2CDB" w:rsidRPr="009B3CBE" w:rsidRDefault="002C0591">
      <w:pPr>
        <w:pStyle w:val="Grafikeoznake"/>
      </w:pPr>
      <w:r w:rsidRPr="009B3CBE">
        <w:t>☐ Mijenjaju boju metala</w:t>
      </w:r>
    </w:p>
    <w:p w:rsidR="008C2CDB" w:rsidRPr="009B3CBE" w:rsidRDefault="002C0591">
      <w:pPr>
        <w:pStyle w:val="Brojevi"/>
      </w:pPr>
      <w:proofErr w:type="spellStart"/>
      <w:r w:rsidRPr="009B3CBE">
        <w:t>Redoviti</w:t>
      </w:r>
      <w:proofErr w:type="spellEnd"/>
      <w:r w:rsidRPr="009B3CBE">
        <w:t xml:space="preserve"> </w:t>
      </w:r>
      <w:proofErr w:type="spellStart"/>
      <w:r w:rsidRPr="009B3CBE">
        <w:t>pregledi</w:t>
      </w:r>
      <w:proofErr w:type="spellEnd"/>
      <w:r w:rsidRPr="009B3CBE">
        <w:t xml:space="preserve"> </w:t>
      </w:r>
      <w:proofErr w:type="spellStart"/>
      <w:r w:rsidRPr="009B3CBE">
        <w:t>i</w:t>
      </w:r>
      <w:proofErr w:type="spellEnd"/>
      <w:r w:rsidRPr="009B3CBE">
        <w:t xml:space="preserve"> </w:t>
      </w:r>
      <w:proofErr w:type="spellStart"/>
      <w:r w:rsidRPr="009B3CBE">
        <w:t>održavanje</w:t>
      </w:r>
      <w:proofErr w:type="spellEnd"/>
      <w:r w:rsidRPr="009B3CBE">
        <w:t>:</w:t>
      </w:r>
    </w:p>
    <w:p w:rsidR="008C2CDB" w:rsidRPr="009B3CBE" w:rsidRDefault="002C0591">
      <w:pPr>
        <w:pStyle w:val="Grafikeoznake"/>
      </w:pPr>
      <w:r w:rsidRPr="009B3CBE">
        <w:t>☐ Omogućuju rano otkrivanje korozije i sprječavaju širenje</w:t>
      </w:r>
    </w:p>
    <w:p w:rsidR="008C2CDB" w:rsidRPr="009B3CBE" w:rsidRDefault="002C0591">
      <w:pPr>
        <w:pStyle w:val="Grafikeoznake"/>
      </w:pPr>
      <w:r w:rsidRPr="009B3CBE">
        <w:t>☐ Ubrzavaju proces korozije</w:t>
      </w:r>
    </w:p>
    <w:p w:rsidR="008C2CDB" w:rsidRPr="009B3CBE" w:rsidRDefault="002C0591">
      <w:pPr>
        <w:pStyle w:val="Grafikeoznake"/>
      </w:pPr>
      <w:r w:rsidRPr="009B3CBE">
        <w:t>☐ Povećavaju troškove</w:t>
      </w:r>
    </w:p>
    <w:p w:rsidR="008C2CDB" w:rsidRPr="009B3CBE" w:rsidRDefault="002C0591">
      <w:pPr>
        <w:pStyle w:val="Grafikeoznake"/>
      </w:pPr>
      <w:r w:rsidRPr="009B3CBE">
        <w:t>☐ Nemaju utjecaja</w:t>
      </w:r>
    </w:p>
    <w:p w:rsidR="008C2CDB" w:rsidRPr="009B3CBE" w:rsidRDefault="002C0591">
      <w:pPr>
        <w:pStyle w:val="Brojevi"/>
      </w:pPr>
      <w:bookmarkStart w:id="0" w:name="_GoBack"/>
      <w:bookmarkEnd w:id="0"/>
      <w:r w:rsidRPr="009B3CBE">
        <w:t xml:space="preserve">Koji je </w:t>
      </w:r>
      <w:proofErr w:type="spellStart"/>
      <w:r w:rsidRPr="009B3CBE">
        <w:t>cilj</w:t>
      </w:r>
      <w:proofErr w:type="spellEnd"/>
      <w:r w:rsidRPr="009B3CBE">
        <w:t xml:space="preserve"> </w:t>
      </w:r>
      <w:proofErr w:type="spellStart"/>
      <w:r w:rsidRPr="009B3CBE">
        <w:t>svih</w:t>
      </w:r>
      <w:proofErr w:type="spellEnd"/>
      <w:r w:rsidRPr="009B3CBE">
        <w:t xml:space="preserve"> </w:t>
      </w:r>
      <w:proofErr w:type="spellStart"/>
      <w:r w:rsidRPr="009B3CBE">
        <w:t>postupaka</w:t>
      </w:r>
      <w:proofErr w:type="spellEnd"/>
      <w:r w:rsidRPr="009B3CBE">
        <w:t xml:space="preserve"> </w:t>
      </w:r>
      <w:proofErr w:type="spellStart"/>
      <w:r w:rsidRPr="009B3CBE">
        <w:t>zaštite</w:t>
      </w:r>
      <w:proofErr w:type="spellEnd"/>
      <w:r w:rsidRPr="009B3CBE">
        <w:t xml:space="preserve"> od korozije?</w:t>
      </w:r>
    </w:p>
    <w:p w:rsidR="008C2CDB" w:rsidRPr="009B3CBE" w:rsidRDefault="002C0591">
      <w:pPr>
        <w:pStyle w:val="Grafikeoznake"/>
      </w:pPr>
      <w:r w:rsidRPr="009B3CBE">
        <w:t>☐ Povećati težinu metala</w:t>
      </w:r>
    </w:p>
    <w:p w:rsidR="008C2CDB" w:rsidRPr="009B3CBE" w:rsidRDefault="002C0591">
      <w:pPr>
        <w:pStyle w:val="Grafikeoznake"/>
      </w:pPr>
      <w:r w:rsidRPr="009B3CBE">
        <w:t>☐ Promijeniti boju površine</w:t>
      </w:r>
    </w:p>
    <w:p w:rsidR="008C2CDB" w:rsidRPr="009B3CBE" w:rsidRDefault="002C0591">
      <w:pPr>
        <w:pStyle w:val="Grafikeoznake"/>
      </w:pPr>
      <w:r w:rsidRPr="009B3CBE">
        <w:t>☐ Produžiti vijek trajanja i pouzdanost materijala</w:t>
      </w:r>
    </w:p>
    <w:p w:rsidR="008C2CDB" w:rsidRPr="009B3CBE" w:rsidRDefault="002C0591">
      <w:pPr>
        <w:pStyle w:val="Grafikeoznake"/>
      </w:pPr>
      <w:r w:rsidRPr="009B3CBE">
        <w:t>☐ Smanjiti električnu vodljivost</w:t>
      </w:r>
    </w:p>
    <w:p w:rsidR="008C2CDB" w:rsidRDefault="008C2CDB"/>
    <w:sectPr w:rsidR="008C2C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E5A7C1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 w:themeColor="background1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C0591"/>
    <w:rsid w:val="00326F90"/>
    <w:rsid w:val="008C2CDB"/>
    <w:rsid w:val="009B3CB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716CC"/>
  <w14:defaultImageDpi w14:val="300"/>
  <w15:docId w15:val="{67A09A62-0187-4E8B-8279-B2061843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9FDB04-D336-4703-BB0B-5A9CCD8D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2025-10-28T19:33:00Z</dcterms:created>
  <dcterms:modified xsi:type="dcterms:W3CDTF">2025-10-28T19:34:00Z</dcterms:modified>
  <cp:category/>
</cp:coreProperties>
</file>