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1BB" w:rsidRPr="00E520B2" w:rsidRDefault="005171BB" w:rsidP="005171BB">
      <w:pPr>
        <w:pStyle w:val="Naslov1"/>
        <w:spacing w:before="0"/>
        <w:rPr>
          <w:color w:val="000000" w:themeColor="text1"/>
        </w:rPr>
      </w:pPr>
      <w:proofErr w:type="spellStart"/>
      <w:r w:rsidRPr="00E520B2">
        <w:rPr>
          <w:color w:val="000000" w:themeColor="text1"/>
        </w:rPr>
        <w:t>Srednja</w:t>
      </w:r>
      <w:proofErr w:type="spellEnd"/>
      <w:r w:rsidRPr="00E520B2">
        <w:rPr>
          <w:color w:val="000000" w:themeColor="text1"/>
        </w:rPr>
        <w:t xml:space="preserve"> </w:t>
      </w:r>
      <w:proofErr w:type="spellStart"/>
      <w:r w:rsidRPr="00E520B2">
        <w:rPr>
          <w:color w:val="000000" w:themeColor="text1"/>
        </w:rPr>
        <w:t>škola</w:t>
      </w:r>
      <w:proofErr w:type="spellEnd"/>
      <w:r w:rsidRPr="00E520B2">
        <w:rPr>
          <w:color w:val="000000" w:themeColor="text1"/>
        </w:rPr>
        <w:t xml:space="preserve"> </w:t>
      </w:r>
      <w:proofErr w:type="spellStart"/>
      <w:r w:rsidRPr="00E520B2">
        <w:rPr>
          <w:color w:val="000000" w:themeColor="text1"/>
        </w:rPr>
        <w:t>Obrovac</w:t>
      </w:r>
      <w:proofErr w:type="spellEnd"/>
      <w:r w:rsidRPr="00E520B2">
        <w:rPr>
          <w:color w:val="000000" w:themeColor="text1"/>
        </w:rPr>
        <w:t xml:space="preserve">, Petra </w:t>
      </w:r>
      <w:proofErr w:type="spellStart"/>
      <w:r w:rsidRPr="00E520B2">
        <w:rPr>
          <w:color w:val="000000" w:themeColor="text1"/>
        </w:rPr>
        <w:t>Zoranića</w:t>
      </w:r>
      <w:proofErr w:type="spellEnd"/>
      <w:r w:rsidRPr="00E520B2">
        <w:rPr>
          <w:color w:val="000000" w:themeColor="text1"/>
        </w:rPr>
        <w:t xml:space="preserve"> 10</w:t>
      </w:r>
    </w:p>
    <w:p w:rsidR="005171BB" w:rsidRPr="00E520B2" w:rsidRDefault="005171BB" w:rsidP="005171BB">
      <w:pPr>
        <w:spacing w:after="0"/>
        <w:rPr>
          <w:rFonts w:asciiTheme="majorHAnsi" w:hAnsiTheme="majorHAnsi" w:cstheme="majorHAnsi"/>
          <w:b/>
          <w:color w:val="000000" w:themeColor="text1"/>
        </w:rPr>
      </w:pPr>
      <w:proofErr w:type="spellStart"/>
      <w:r w:rsidRPr="00E520B2">
        <w:rPr>
          <w:rFonts w:asciiTheme="majorHAnsi" w:hAnsiTheme="majorHAnsi" w:cstheme="majorHAnsi"/>
          <w:color w:val="000000" w:themeColor="text1"/>
        </w:rPr>
        <w:t>Obrazovni</w:t>
      </w:r>
      <w:proofErr w:type="spellEnd"/>
      <w:r w:rsidRPr="00E520B2">
        <w:rPr>
          <w:rFonts w:asciiTheme="majorHAnsi" w:hAnsiTheme="majorHAnsi" w:cstheme="majorHAnsi"/>
          <w:color w:val="000000" w:themeColor="text1"/>
        </w:rPr>
        <w:t xml:space="preserve"> program: </w:t>
      </w:r>
      <w:r w:rsidRPr="00E520B2">
        <w:rPr>
          <w:rFonts w:asciiTheme="majorHAnsi" w:hAnsiTheme="majorHAnsi" w:cstheme="majorHAnsi"/>
          <w:b/>
          <w:color w:val="000000" w:themeColor="text1"/>
        </w:rPr>
        <w:t>MONTER STROJARSKIH INSTALACIJA</w:t>
      </w:r>
    </w:p>
    <w:p w:rsidR="005171BB" w:rsidRDefault="005171BB" w:rsidP="005171BB">
      <w:pPr>
        <w:rPr>
          <w:rFonts w:asciiTheme="majorHAnsi" w:hAnsiTheme="majorHAnsi" w:cstheme="majorHAnsi"/>
          <w:b/>
          <w:color w:val="000000" w:themeColor="text1"/>
        </w:rPr>
      </w:pPr>
      <w:proofErr w:type="spellStart"/>
      <w:r w:rsidRPr="00E520B2">
        <w:rPr>
          <w:rFonts w:asciiTheme="majorHAnsi" w:hAnsiTheme="majorHAnsi" w:cstheme="majorHAnsi"/>
          <w:color w:val="000000" w:themeColor="text1"/>
        </w:rPr>
        <w:t>Nastavnik</w:t>
      </w:r>
      <w:proofErr w:type="spellEnd"/>
      <w:r w:rsidRPr="00E520B2">
        <w:rPr>
          <w:rFonts w:asciiTheme="majorHAnsi" w:hAnsiTheme="majorHAnsi" w:cstheme="majorHAnsi"/>
          <w:color w:val="000000" w:themeColor="text1"/>
        </w:rPr>
        <w:t xml:space="preserve">: </w:t>
      </w:r>
      <w:r w:rsidRPr="00E520B2">
        <w:rPr>
          <w:rFonts w:asciiTheme="majorHAnsi" w:hAnsiTheme="majorHAnsi" w:cstheme="majorHAnsi"/>
          <w:b/>
          <w:color w:val="000000" w:themeColor="text1"/>
        </w:rPr>
        <w:t xml:space="preserve">Ivan </w:t>
      </w:r>
      <w:proofErr w:type="spellStart"/>
      <w:r w:rsidRPr="00E520B2">
        <w:rPr>
          <w:rFonts w:asciiTheme="majorHAnsi" w:hAnsiTheme="majorHAnsi" w:cstheme="majorHAnsi"/>
          <w:b/>
          <w:color w:val="000000" w:themeColor="text1"/>
        </w:rPr>
        <w:t>Đurić</w:t>
      </w:r>
      <w:proofErr w:type="spellEnd"/>
      <w:r w:rsidRPr="00E520B2">
        <w:rPr>
          <w:rFonts w:asciiTheme="majorHAnsi" w:hAnsiTheme="majorHAnsi" w:cstheme="majorHAnsi"/>
          <w:b/>
          <w:color w:val="000000" w:themeColor="text1"/>
        </w:rPr>
        <w:t xml:space="preserve"> bacc. mech. </w:t>
      </w:r>
      <w:proofErr w:type="spellStart"/>
      <w:r w:rsidRPr="00E520B2">
        <w:rPr>
          <w:rFonts w:asciiTheme="majorHAnsi" w:hAnsiTheme="majorHAnsi" w:cstheme="majorHAnsi"/>
          <w:b/>
          <w:color w:val="000000" w:themeColor="text1"/>
        </w:rPr>
        <w:t>Ing</w:t>
      </w:r>
      <w:proofErr w:type="spellEnd"/>
      <w:r w:rsidRPr="00E520B2">
        <w:rPr>
          <w:rFonts w:asciiTheme="majorHAnsi" w:hAnsiTheme="majorHAnsi" w:cstheme="majorHAnsi"/>
          <w:b/>
          <w:color w:val="000000" w:themeColor="text1"/>
        </w:rPr>
        <w:t>.</w:t>
      </w:r>
    </w:p>
    <w:p w:rsidR="00E56DBA" w:rsidRDefault="00E56DBA" w:rsidP="005171BB">
      <w:pPr>
        <w:rPr>
          <w:rFonts w:asciiTheme="majorHAnsi" w:hAnsiTheme="majorHAnsi" w:cstheme="majorHAnsi"/>
          <w:color w:val="000000" w:themeColor="text1"/>
        </w:rPr>
      </w:pPr>
      <w:hyperlink r:id="rId6" w:history="1">
        <w:r w:rsidRPr="002366E2">
          <w:rPr>
            <w:rStyle w:val="Hiperveza"/>
            <w:rFonts w:asciiTheme="majorHAnsi" w:hAnsiTheme="majorHAnsi" w:cstheme="majorHAnsi"/>
          </w:rPr>
          <w:t>https://www.msi-ed.com/2-tehnicki-materijali-csvet-2</w:t>
        </w:r>
      </w:hyperlink>
    </w:p>
    <w:p w:rsidR="00054BE1" w:rsidRPr="005171BB" w:rsidRDefault="00324782" w:rsidP="00F97A8C">
      <w:pPr>
        <w:pStyle w:val="Naslov1"/>
        <w:spacing w:before="0"/>
        <w:rPr>
          <w:color w:val="548DD4" w:themeColor="text2" w:themeTint="99"/>
        </w:rPr>
      </w:pPr>
      <w:bookmarkStart w:id="0" w:name="_GoBack"/>
      <w:bookmarkEnd w:id="0"/>
      <w:proofErr w:type="spellStart"/>
      <w:r w:rsidRPr="005171BB">
        <w:rPr>
          <w:color w:val="548DD4" w:themeColor="text2" w:themeTint="99"/>
        </w:rPr>
        <w:t>Istraživački</w:t>
      </w:r>
      <w:proofErr w:type="spellEnd"/>
      <w:r w:rsidRPr="005171BB">
        <w:rPr>
          <w:color w:val="548DD4" w:themeColor="text2" w:themeTint="99"/>
        </w:rPr>
        <w:t xml:space="preserve"> rad:</w:t>
      </w:r>
      <w:r w:rsidR="00F97A8C" w:rsidRPr="005171BB">
        <w:rPr>
          <w:color w:val="548DD4" w:themeColor="text2" w:themeTint="99"/>
        </w:rPr>
        <w:t xml:space="preserve"> </w:t>
      </w:r>
      <w:r w:rsidR="00B31E84" w:rsidRPr="005171BB">
        <w:rPr>
          <w:color w:val="548DD4" w:themeColor="text2" w:themeTint="99"/>
        </w:rPr>
        <w:t>Bakar</w:t>
      </w:r>
      <w:r w:rsidRPr="005171BB">
        <w:rPr>
          <w:color w:val="548DD4" w:themeColor="text2" w:themeTint="99"/>
        </w:rPr>
        <w:t xml:space="preserve"> u </w:t>
      </w:r>
      <w:proofErr w:type="spellStart"/>
      <w:r w:rsidRPr="005171BB">
        <w:rPr>
          <w:color w:val="548DD4" w:themeColor="text2" w:themeTint="99"/>
        </w:rPr>
        <w:t>instalacijskoj</w:t>
      </w:r>
      <w:proofErr w:type="spellEnd"/>
      <w:r w:rsidRPr="005171BB">
        <w:rPr>
          <w:color w:val="548DD4" w:themeColor="text2" w:themeTint="99"/>
        </w:rPr>
        <w:t xml:space="preserve"> </w:t>
      </w:r>
      <w:proofErr w:type="spellStart"/>
      <w:r w:rsidRPr="005171BB">
        <w:rPr>
          <w:color w:val="548DD4" w:themeColor="text2" w:themeTint="99"/>
        </w:rPr>
        <w:t>tehnici</w:t>
      </w:r>
      <w:proofErr w:type="spellEnd"/>
    </w:p>
    <w:p w:rsidR="00054BE1" w:rsidRDefault="00324782">
      <w:proofErr w:type="spellStart"/>
      <w:r>
        <w:t>Zadatak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je </w:t>
      </w:r>
      <w:proofErr w:type="spellStart"/>
      <w:r>
        <w:t>istražiti</w:t>
      </w:r>
      <w:proofErr w:type="spellEnd"/>
      <w:r>
        <w:t xml:space="preserve"> materijal bakar – njegovu proizvodnju, svojstva i primjenu u instalacijskoj tehnici. Rad treba pokazati razumijevanje zašto se bakar koristi u određenim vrstama instalacija, te na koje načine se obrađuje i spaja.</w:t>
      </w:r>
    </w:p>
    <w:p w:rsidR="00054BE1" w:rsidRDefault="00324782">
      <w:pPr>
        <w:pStyle w:val="Naslov2"/>
      </w:pPr>
      <w:r>
        <w:t>Cilj rada</w:t>
      </w:r>
    </w:p>
    <w:p w:rsidR="00054BE1" w:rsidRDefault="00324782">
      <w:r>
        <w:t>Istražiti podrijetlo, svojstva i primjenu bakra u instalacijskoj tehnici te razumjeti zašto se bakar koristi u određenim vrstama instalacija (vodovodnim, grijanju, klimatizaciji, plinskim sustavima).</w:t>
      </w:r>
    </w:p>
    <w:p w:rsidR="00054BE1" w:rsidRDefault="00324782">
      <w:pPr>
        <w:pStyle w:val="Naslov2"/>
      </w:pPr>
      <w:r>
        <w:t>Tematske cjeline rada</w:t>
      </w:r>
    </w:p>
    <w:p w:rsidR="00054BE1" w:rsidRDefault="00324782">
      <w:pPr>
        <w:pStyle w:val="Naslov3"/>
      </w:pPr>
      <w:r>
        <w:t>1. Opći podaci o bakru</w:t>
      </w:r>
    </w:p>
    <w:p w:rsidR="00054BE1" w:rsidRDefault="00324782">
      <w:r>
        <w:t>• Kemijski simbol, broj u periodnom sustavu, osnovna fizikalna svojstva (boja, gustoća, talište, vodljivost).</w:t>
      </w:r>
      <w:r>
        <w:br/>
        <w:t>• Povijest uporabe bakra i njegova važnost kroz vrijeme.</w:t>
      </w:r>
    </w:p>
    <w:p w:rsidR="00054BE1" w:rsidRDefault="00324782">
      <w:pPr>
        <w:pStyle w:val="Naslov3"/>
      </w:pPr>
      <w:r>
        <w:t>2. Dobivanje bakra</w:t>
      </w:r>
    </w:p>
    <w:p w:rsidR="00054BE1" w:rsidRDefault="00324782">
      <w:r>
        <w:t>• Gdje se bakar nalazi u prirodi (rude bakra).</w:t>
      </w:r>
      <w:r>
        <w:br/>
        <w:t>• Osnovni postupci dobivanja i pročišćavanja bakra (npr. topljenje rude, elektroliza).</w:t>
      </w:r>
      <w:r>
        <w:br/>
        <w:t>• Ekolološki aspekti – recikliranje i zaštita okoliša.</w:t>
      </w:r>
    </w:p>
    <w:p w:rsidR="00054BE1" w:rsidRDefault="00324782">
      <w:pPr>
        <w:pStyle w:val="Naslov3"/>
      </w:pPr>
      <w:r>
        <w:t>3. Svojstva bakra</w:t>
      </w:r>
    </w:p>
    <w:p w:rsidR="00054BE1" w:rsidRDefault="00324782">
      <w:r>
        <w:t>• Mehanička i toplinska svojstva (otpornost, žilavost, vodljivost).</w:t>
      </w:r>
      <w:r>
        <w:br/>
        <w:t>• Otpornost na koroziju i utjecaj temperature.</w:t>
      </w:r>
      <w:r>
        <w:br/>
        <w:t>• Obradivost (savijanje, lemljenje, spajanje).</w:t>
      </w:r>
    </w:p>
    <w:p w:rsidR="00054BE1" w:rsidRDefault="00324782">
      <w:pPr>
        <w:pStyle w:val="Naslov3"/>
      </w:pPr>
      <w:r>
        <w:t>4. Primjena bakra u instalacijskoj tehnici</w:t>
      </w:r>
    </w:p>
    <w:p w:rsidR="00054BE1" w:rsidRDefault="00324782">
      <w:r>
        <w:t>• U kojim se instalacijama koristi (vodovodne, grijanje, klimatizacija, plinske instalacije).</w:t>
      </w:r>
      <w:r>
        <w:br/>
        <w:t>• Zašto se koristi upravo u tim instalacijama – prednosti i nedostaci.</w:t>
      </w:r>
      <w:r>
        <w:br/>
        <w:t>• Primjeri bakrenih cijevi i armatura (oznake, promjeri, vrste).</w:t>
      </w:r>
    </w:p>
    <w:p w:rsidR="00054BE1" w:rsidRDefault="00324782">
      <w:pPr>
        <w:pStyle w:val="Naslov3"/>
      </w:pPr>
      <w:r>
        <w:t>5. Načini spajanja bakrenih cijevi</w:t>
      </w:r>
    </w:p>
    <w:p w:rsidR="00054BE1" w:rsidRDefault="00324782">
      <w:r>
        <w:t>• Lemljenje (meko i tvrdo), press-fit spojevi, navojni spojevi.</w:t>
      </w:r>
      <w:r>
        <w:br/>
        <w:t>• Sigurnosni zahtjevi i propisi kod izvođenja spojeva.</w:t>
      </w:r>
      <w:r>
        <w:br/>
        <w:t>• Fotografije ili shematski prikazi spojeva.</w:t>
      </w:r>
    </w:p>
    <w:p w:rsidR="00054BE1" w:rsidRDefault="00324782">
      <w:pPr>
        <w:pStyle w:val="Naslov3"/>
      </w:pPr>
      <w:r>
        <w:t>6. Zaključak</w:t>
      </w:r>
    </w:p>
    <w:p w:rsidR="00054BE1" w:rsidRDefault="00324782">
      <w:r>
        <w:t>• Zašto je bakar i dalje jedan od najvažnijih materijala u instalacijskoj tehnici.</w:t>
      </w:r>
      <w:r>
        <w:br/>
        <w:t>• Gdje bi učenik preporučio koristiti bakar, a gdje ne, i zašto.</w:t>
      </w:r>
    </w:p>
    <w:p w:rsidR="00054BE1" w:rsidRDefault="00324782">
      <w:pPr>
        <w:pStyle w:val="Naslov2"/>
      </w:pPr>
      <w:r>
        <w:t>Oblik rada</w:t>
      </w:r>
    </w:p>
    <w:p w:rsidR="00054BE1" w:rsidRDefault="00324782">
      <w:r>
        <w:t>• Referat: 3–5 stranica teksta (A4 format, Word ili PDF), s naslovnicom i popisom izvora.</w:t>
      </w:r>
      <w:r>
        <w:br/>
        <w:t>• Prezentacija: 8–10 slajdova (PowerPoint, Google Slides ili Canva).</w:t>
      </w:r>
      <w:r>
        <w:br/>
        <w:t>• Izvori informacija: udžbenici, internet stranice proizvođača cijevi (Viega, Geberit, Wavin, Uponor...).</w:t>
      </w:r>
    </w:p>
    <w:p w:rsidR="0095497E" w:rsidRDefault="0095497E">
      <w:pPr>
        <w:pStyle w:val="Naslov2"/>
      </w:pPr>
    </w:p>
    <w:p w:rsidR="00054BE1" w:rsidRDefault="00324782">
      <w:pPr>
        <w:pStyle w:val="Naslov2"/>
      </w:pPr>
      <w:r>
        <w:t>Kriteriji ocjenjivanja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054BE1">
        <w:tc>
          <w:tcPr>
            <w:tcW w:w="4320" w:type="dxa"/>
          </w:tcPr>
          <w:p w:rsidR="00054BE1" w:rsidRDefault="00324782">
            <w:r>
              <w:t>Kriterij</w:t>
            </w:r>
          </w:p>
        </w:tc>
        <w:tc>
          <w:tcPr>
            <w:tcW w:w="4320" w:type="dxa"/>
          </w:tcPr>
          <w:p w:rsidR="00054BE1" w:rsidRDefault="00324782">
            <w:r>
              <w:t>Bodovi</w:t>
            </w:r>
          </w:p>
        </w:tc>
      </w:tr>
      <w:tr w:rsidR="00054BE1">
        <w:tc>
          <w:tcPr>
            <w:tcW w:w="4320" w:type="dxa"/>
          </w:tcPr>
          <w:p w:rsidR="00054BE1" w:rsidRDefault="00324782">
            <w:r>
              <w:t>Sadržaj i točnost informacija</w:t>
            </w:r>
          </w:p>
        </w:tc>
        <w:tc>
          <w:tcPr>
            <w:tcW w:w="4320" w:type="dxa"/>
          </w:tcPr>
          <w:p w:rsidR="00054BE1" w:rsidRDefault="00324782">
            <w:r>
              <w:t>10</w:t>
            </w:r>
          </w:p>
        </w:tc>
      </w:tr>
      <w:tr w:rsidR="00054BE1">
        <w:tc>
          <w:tcPr>
            <w:tcW w:w="4320" w:type="dxa"/>
          </w:tcPr>
          <w:p w:rsidR="00054BE1" w:rsidRDefault="00324782">
            <w:r>
              <w:t>Struktura i logičnost rada</w:t>
            </w:r>
          </w:p>
        </w:tc>
        <w:tc>
          <w:tcPr>
            <w:tcW w:w="4320" w:type="dxa"/>
          </w:tcPr>
          <w:p w:rsidR="00054BE1" w:rsidRDefault="00324782">
            <w:r>
              <w:t>5</w:t>
            </w:r>
          </w:p>
        </w:tc>
      </w:tr>
      <w:tr w:rsidR="00054BE1">
        <w:tc>
          <w:tcPr>
            <w:tcW w:w="4320" w:type="dxa"/>
          </w:tcPr>
          <w:p w:rsidR="00054BE1" w:rsidRDefault="00324782">
            <w:r>
              <w:t>Korištenje stručne terminologije</w:t>
            </w:r>
          </w:p>
        </w:tc>
        <w:tc>
          <w:tcPr>
            <w:tcW w:w="4320" w:type="dxa"/>
          </w:tcPr>
          <w:p w:rsidR="00054BE1" w:rsidRDefault="00324782">
            <w:r>
              <w:t>5</w:t>
            </w:r>
          </w:p>
        </w:tc>
      </w:tr>
      <w:tr w:rsidR="00054BE1">
        <w:tc>
          <w:tcPr>
            <w:tcW w:w="4320" w:type="dxa"/>
          </w:tcPr>
          <w:p w:rsidR="00054BE1" w:rsidRDefault="00324782">
            <w:r>
              <w:t>Vizualna kvaliteta prezentacije</w:t>
            </w:r>
          </w:p>
        </w:tc>
        <w:tc>
          <w:tcPr>
            <w:tcW w:w="4320" w:type="dxa"/>
          </w:tcPr>
          <w:p w:rsidR="00054BE1" w:rsidRDefault="00324782">
            <w:r>
              <w:t>5</w:t>
            </w:r>
          </w:p>
        </w:tc>
      </w:tr>
      <w:tr w:rsidR="00054BE1">
        <w:tc>
          <w:tcPr>
            <w:tcW w:w="4320" w:type="dxa"/>
          </w:tcPr>
          <w:p w:rsidR="00054BE1" w:rsidRDefault="00324782">
            <w:r>
              <w:t>Samostalnost i kreativnost</w:t>
            </w:r>
          </w:p>
        </w:tc>
        <w:tc>
          <w:tcPr>
            <w:tcW w:w="4320" w:type="dxa"/>
          </w:tcPr>
          <w:p w:rsidR="00054BE1" w:rsidRDefault="00324782">
            <w:r>
              <w:t>5</w:t>
            </w:r>
          </w:p>
        </w:tc>
      </w:tr>
      <w:tr w:rsidR="00054BE1">
        <w:tc>
          <w:tcPr>
            <w:tcW w:w="4320" w:type="dxa"/>
          </w:tcPr>
          <w:p w:rsidR="00054BE1" w:rsidRDefault="00324782">
            <w:r>
              <w:t>UKUPNO</w:t>
            </w:r>
          </w:p>
        </w:tc>
        <w:tc>
          <w:tcPr>
            <w:tcW w:w="4320" w:type="dxa"/>
          </w:tcPr>
          <w:p w:rsidR="00054BE1" w:rsidRDefault="00324782">
            <w:r>
              <w:t>30</w:t>
            </w:r>
          </w:p>
        </w:tc>
      </w:tr>
    </w:tbl>
    <w:p w:rsidR="00054BE1" w:rsidRDefault="00324782">
      <w:pPr>
        <w:pStyle w:val="Naslov2"/>
      </w:pPr>
      <w:r>
        <w:t>Dodatna mogućnost</w:t>
      </w:r>
    </w:p>
    <w:p w:rsidR="00054BE1" w:rsidRDefault="00324782">
      <w:r>
        <w:t>Učenici mogu izraditi mini model (npr. kratki komad bakrene instalacije s jednim spojem) i prikazati ga uz prezentaciju za dodatne bodove ili ocjenu iz praktičnog dijela.</w:t>
      </w:r>
    </w:p>
    <w:sectPr w:rsidR="00054BE1" w:rsidSect="00B31E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54BE1"/>
    <w:rsid w:val="0006063C"/>
    <w:rsid w:val="0015074B"/>
    <w:rsid w:val="0029639D"/>
    <w:rsid w:val="00324782"/>
    <w:rsid w:val="00326F90"/>
    <w:rsid w:val="005171BB"/>
    <w:rsid w:val="00552C9B"/>
    <w:rsid w:val="0095497E"/>
    <w:rsid w:val="00AA1D8D"/>
    <w:rsid w:val="00B31E84"/>
    <w:rsid w:val="00B47730"/>
    <w:rsid w:val="00CB0664"/>
    <w:rsid w:val="00E520B2"/>
    <w:rsid w:val="00E56DBA"/>
    <w:rsid w:val="00F97A8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C40239"/>
  <w14:defaultImageDpi w14:val="300"/>
  <w15:docId w15:val="{528EB93D-AD1F-4E42-B06A-5E3E0AF6F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eza">
    <w:name w:val="Hyperlink"/>
    <w:basedOn w:val="Zadanifontodlomka"/>
    <w:uiPriority w:val="99"/>
    <w:unhideWhenUsed/>
    <w:rsid w:val="00E56D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si-ed.com/2-tehnicki-materijali-csvet-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952E44-9E39-48C5-98AA-DF435588F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Korisnik</cp:lastModifiedBy>
  <cp:revision>9</cp:revision>
  <dcterms:created xsi:type="dcterms:W3CDTF">2025-10-28T11:47:00Z</dcterms:created>
  <dcterms:modified xsi:type="dcterms:W3CDTF">2025-10-28T17:47:00Z</dcterms:modified>
  <cp:category/>
</cp:coreProperties>
</file>