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30" w:rsidRDefault="00705030" w:rsidP="00705030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705030" w:rsidRDefault="00705030" w:rsidP="00705030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705030" w:rsidRDefault="00705030" w:rsidP="00705030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 w:rsidR="00970C54">
        <w:rPr>
          <w:rFonts w:asciiTheme="majorHAnsi" w:hAnsiTheme="majorHAnsi" w:cstheme="majorHAnsi"/>
          <w:b/>
          <w:color w:val="000000" w:themeColor="text1"/>
        </w:rPr>
        <w:t>i</w:t>
      </w:r>
      <w:r>
        <w:rPr>
          <w:rFonts w:asciiTheme="majorHAnsi" w:hAnsiTheme="majorHAnsi" w:cstheme="majorHAnsi"/>
          <w:b/>
          <w:color w:val="000000" w:themeColor="text1"/>
        </w:rPr>
        <w:t>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970C54" w:rsidRDefault="00970C54" w:rsidP="00705030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9F6C4A" w:rsidRDefault="00705030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</w:t>
      </w:r>
      <w:proofErr w:type="spellStart"/>
      <w:r>
        <w:t>Inox</w:t>
      </w:r>
      <w:proofErr w:type="spellEnd"/>
      <w:r>
        <w:t xml:space="preserve"> (</w:t>
      </w:r>
      <w:proofErr w:type="spellStart"/>
      <w:r>
        <w:t>nehrđajući</w:t>
      </w:r>
      <w:proofErr w:type="spellEnd"/>
      <w:r>
        <w:t xml:space="preserve"> čelik) u instalacijskoj tehnici</w:t>
      </w:r>
    </w:p>
    <w:p w:rsidR="009F6C4A" w:rsidRDefault="00705030">
      <w:r>
        <w:t>Zadatak učenika je istražiti materijal Inox (nehrđajući čelik) – njegovo dobivanje, svojstva i primjenu u instalacijskoj tehnici. Rad treba pokazati razumijevanje zašto se ovaj materijal koristi u određenim vrstama instalacija, te na koje načine se obrađuje i spaja.</w:t>
      </w:r>
    </w:p>
    <w:p w:rsidR="009F6C4A" w:rsidRDefault="00705030">
      <w:pPr>
        <w:pStyle w:val="Naslov2"/>
      </w:pPr>
      <w:r>
        <w:t>Cilj rada</w:t>
      </w:r>
    </w:p>
    <w:p w:rsidR="009F6C4A" w:rsidRDefault="00705030">
      <w:r>
        <w:t>Istražiti podrijetlo, svojstva i primjenu materijala Inox (nehrđajući čelik) u instalacijskoj tehnici te razumjeti zašto se koristi u određenim vrstama instalacija (vodovodnim, odvodnim, grijanju, klimatizaciji, plinskim sustavima).</w:t>
      </w:r>
    </w:p>
    <w:p w:rsidR="009F6C4A" w:rsidRDefault="00705030">
      <w:pPr>
        <w:pStyle w:val="Naslov2"/>
      </w:pPr>
      <w:r>
        <w:t>Tematske cjeline rada</w:t>
      </w:r>
    </w:p>
    <w:p w:rsidR="009F6C4A" w:rsidRDefault="00705030">
      <w:pPr>
        <w:pStyle w:val="Naslov3"/>
      </w:pPr>
      <w:r>
        <w:t>1. Opći podaci o materijalu</w:t>
      </w:r>
    </w:p>
    <w:p w:rsidR="009F6C4A" w:rsidRDefault="00705030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9F6C4A" w:rsidRDefault="00705030">
      <w:pPr>
        <w:pStyle w:val="Naslov3"/>
      </w:pPr>
      <w:r>
        <w:t>2. Dobivanje materijala</w:t>
      </w:r>
    </w:p>
    <w:p w:rsidR="009F6C4A" w:rsidRDefault="00705030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9F6C4A" w:rsidRDefault="00705030">
      <w:pPr>
        <w:pStyle w:val="Naslov3"/>
      </w:pPr>
      <w:r>
        <w:t>3. Svojstva materijala</w:t>
      </w:r>
    </w:p>
    <w:p w:rsidR="009F6C4A" w:rsidRDefault="00705030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9F6C4A" w:rsidRDefault="00705030">
      <w:pPr>
        <w:pStyle w:val="Naslov3"/>
      </w:pPr>
      <w:r>
        <w:t>4. Primjena u instalacijskoj tehnici</w:t>
      </w:r>
    </w:p>
    <w:p w:rsidR="009F6C4A" w:rsidRDefault="00705030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9F6C4A" w:rsidRDefault="00705030">
      <w:pPr>
        <w:pStyle w:val="Naslov3"/>
      </w:pPr>
      <w:r>
        <w:t>5. Načini spajanja</w:t>
      </w:r>
    </w:p>
    <w:p w:rsidR="009F6C4A" w:rsidRDefault="00705030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9F6C4A" w:rsidRDefault="00705030">
      <w:pPr>
        <w:pStyle w:val="Naslov3"/>
      </w:pPr>
      <w:r>
        <w:t>6. Zaključak</w:t>
      </w:r>
    </w:p>
    <w:p w:rsidR="009F6C4A" w:rsidRDefault="00705030">
      <w:r>
        <w:t>• Zašto je Inox (nehrđajući čelik) važan materijal u instalacijskoj tehnici.</w:t>
      </w:r>
      <w:r>
        <w:br/>
        <w:t>• Kada bi ga učenik preporučio, a kada ne, i zašto.</w:t>
      </w:r>
    </w:p>
    <w:p w:rsidR="009F6C4A" w:rsidRDefault="00705030">
      <w:pPr>
        <w:pStyle w:val="Naslov2"/>
      </w:pPr>
      <w:r>
        <w:t>Oblik rada</w:t>
      </w:r>
    </w:p>
    <w:p w:rsidR="009F6C4A" w:rsidRDefault="00705030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9F6C4A" w:rsidRDefault="00705030">
      <w:pPr>
        <w:pStyle w:val="Naslov2"/>
      </w:pPr>
      <w:r>
        <w:lastRenderedPageBreak/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F6C4A">
        <w:tc>
          <w:tcPr>
            <w:tcW w:w="4320" w:type="dxa"/>
          </w:tcPr>
          <w:p w:rsidR="009F6C4A" w:rsidRDefault="00705030">
            <w:r>
              <w:t>Kriterij</w:t>
            </w:r>
          </w:p>
        </w:tc>
        <w:tc>
          <w:tcPr>
            <w:tcW w:w="4320" w:type="dxa"/>
          </w:tcPr>
          <w:p w:rsidR="009F6C4A" w:rsidRDefault="00705030">
            <w:r>
              <w:t>Bodovi</w:t>
            </w:r>
          </w:p>
        </w:tc>
      </w:tr>
      <w:tr w:rsidR="009F6C4A">
        <w:tc>
          <w:tcPr>
            <w:tcW w:w="4320" w:type="dxa"/>
          </w:tcPr>
          <w:p w:rsidR="009F6C4A" w:rsidRDefault="00705030">
            <w:r>
              <w:t>Sadržaj i točnost informacija</w:t>
            </w:r>
          </w:p>
        </w:tc>
        <w:tc>
          <w:tcPr>
            <w:tcW w:w="4320" w:type="dxa"/>
          </w:tcPr>
          <w:p w:rsidR="009F6C4A" w:rsidRDefault="00705030">
            <w:r>
              <w:t>10</w:t>
            </w:r>
          </w:p>
        </w:tc>
      </w:tr>
      <w:tr w:rsidR="009F6C4A">
        <w:tc>
          <w:tcPr>
            <w:tcW w:w="4320" w:type="dxa"/>
          </w:tcPr>
          <w:p w:rsidR="009F6C4A" w:rsidRDefault="00705030">
            <w:r>
              <w:t>Struktura i logičnost rada</w:t>
            </w:r>
          </w:p>
        </w:tc>
        <w:tc>
          <w:tcPr>
            <w:tcW w:w="4320" w:type="dxa"/>
          </w:tcPr>
          <w:p w:rsidR="009F6C4A" w:rsidRDefault="00705030">
            <w:r>
              <w:t>5</w:t>
            </w:r>
          </w:p>
        </w:tc>
      </w:tr>
      <w:tr w:rsidR="009F6C4A">
        <w:tc>
          <w:tcPr>
            <w:tcW w:w="4320" w:type="dxa"/>
          </w:tcPr>
          <w:p w:rsidR="009F6C4A" w:rsidRDefault="00705030">
            <w:r>
              <w:t>Korištenje stručne terminologije</w:t>
            </w:r>
          </w:p>
        </w:tc>
        <w:tc>
          <w:tcPr>
            <w:tcW w:w="4320" w:type="dxa"/>
          </w:tcPr>
          <w:p w:rsidR="009F6C4A" w:rsidRDefault="00705030">
            <w:r>
              <w:t>5</w:t>
            </w:r>
          </w:p>
        </w:tc>
      </w:tr>
      <w:tr w:rsidR="009F6C4A">
        <w:tc>
          <w:tcPr>
            <w:tcW w:w="4320" w:type="dxa"/>
          </w:tcPr>
          <w:p w:rsidR="009F6C4A" w:rsidRDefault="00705030">
            <w:r>
              <w:t>Vizualna kvaliteta prezentacije</w:t>
            </w:r>
          </w:p>
        </w:tc>
        <w:tc>
          <w:tcPr>
            <w:tcW w:w="4320" w:type="dxa"/>
          </w:tcPr>
          <w:p w:rsidR="009F6C4A" w:rsidRDefault="00705030">
            <w:r>
              <w:t>5</w:t>
            </w:r>
          </w:p>
        </w:tc>
      </w:tr>
      <w:tr w:rsidR="009F6C4A">
        <w:tc>
          <w:tcPr>
            <w:tcW w:w="4320" w:type="dxa"/>
          </w:tcPr>
          <w:p w:rsidR="009F6C4A" w:rsidRDefault="00705030">
            <w:r>
              <w:t>Samostalnost i kreativnost</w:t>
            </w:r>
          </w:p>
        </w:tc>
        <w:tc>
          <w:tcPr>
            <w:tcW w:w="4320" w:type="dxa"/>
          </w:tcPr>
          <w:p w:rsidR="009F6C4A" w:rsidRDefault="00705030">
            <w:r>
              <w:t>5</w:t>
            </w:r>
          </w:p>
        </w:tc>
      </w:tr>
      <w:tr w:rsidR="009F6C4A">
        <w:tc>
          <w:tcPr>
            <w:tcW w:w="4320" w:type="dxa"/>
          </w:tcPr>
          <w:p w:rsidR="009F6C4A" w:rsidRDefault="00705030">
            <w:r>
              <w:t>UKUPNO</w:t>
            </w:r>
          </w:p>
        </w:tc>
        <w:tc>
          <w:tcPr>
            <w:tcW w:w="4320" w:type="dxa"/>
          </w:tcPr>
          <w:p w:rsidR="009F6C4A" w:rsidRDefault="00705030">
            <w:r>
              <w:t>30</w:t>
            </w:r>
          </w:p>
        </w:tc>
      </w:tr>
    </w:tbl>
    <w:p w:rsidR="009F6C4A" w:rsidRDefault="00705030">
      <w:pPr>
        <w:pStyle w:val="Naslov2"/>
      </w:pPr>
      <w:r>
        <w:t>Dodatna mogućnost</w:t>
      </w:r>
    </w:p>
    <w:p w:rsidR="009F6C4A" w:rsidRDefault="00705030">
      <w:r>
        <w:t>Učenici mogu izraditi mini model (npr. komad instalacije s jednim spojem) i prikazati ga uz prezentaciju za dodatne bodove ili ocjenu iz praktičnog dijela.</w:t>
      </w:r>
    </w:p>
    <w:sectPr w:rsidR="009F6C4A" w:rsidSect="00970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5030"/>
    <w:rsid w:val="00970C54"/>
    <w:rsid w:val="009F6C4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E417B"/>
  <w14:defaultImageDpi w14:val="300"/>
  <w15:docId w15:val="{A280F109-FA55-441E-8C15-EEC6FA58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970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77125-9F68-4A35-83FE-7B8E8933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2025-10-28T17:47:00Z</dcterms:modified>
  <cp:category/>
</cp:coreProperties>
</file>