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5F3" w:rsidRDefault="00C82C6C">
      <w:pPr>
        <w:jc w:val="center"/>
      </w:pPr>
      <w:r>
        <w:rPr>
          <w:b/>
          <w:sz w:val="28"/>
        </w:rPr>
        <w:t>Srednja škola Obrovac</w:t>
      </w:r>
      <w:r>
        <w:rPr>
          <w:b/>
          <w:sz w:val="28"/>
        </w:rPr>
        <w:br/>
      </w:r>
    </w:p>
    <w:p w:rsidR="009655F3" w:rsidRDefault="00C82C6C">
      <w:pPr>
        <w:jc w:val="center"/>
      </w:pPr>
      <w:proofErr w:type="spellStart"/>
      <w:r>
        <w:rPr>
          <w:sz w:val="24"/>
        </w:rPr>
        <w:t>Pitanja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ponavljanje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gradiva</w:t>
      </w:r>
      <w:proofErr w:type="spellEnd"/>
      <w:r>
        <w:rPr>
          <w:sz w:val="24"/>
        </w:rPr>
        <w:br/>
        <w:t>SIU</w:t>
      </w:r>
      <w:r>
        <w:rPr>
          <w:sz w:val="24"/>
        </w:rPr>
        <w:t xml:space="preserve">: </w:t>
      </w:r>
      <w:proofErr w:type="spellStart"/>
      <w:r>
        <w:rPr>
          <w:sz w:val="24"/>
        </w:rPr>
        <w:t>Tehnički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materijali</w:t>
      </w:r>
      <w:proofErr w:type="spellEnd"/>
    </w:p>
    <w:p w:rsidR="009655F3" w:rsidRDefault="00C82C6C">
      <w:r>
        <w:t>Nastavnik: Ivan Đurić, bacc. mech. ing.</w:t>
      </w:r>
      <w:r>
        <w:br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2"/>
        <w:gridCol w:w="5398"/>
      </w:tblGrid>
      <w:tr w:rsidR="00C82C6C" w:rsidTr="00C82C6C">
        <w:tc>
          <w:tcPr>
            <w:tcW w:w="5508" w:type="dxa"/>
            <w:vAlign w:val="center"/>
          </w:tcPr>
          <w:p w:rsidR="00C82C6C" w:rsidRDefault="00C82C6C" w:rsidP="00C82C6C">
            <w:pPr>
              <w:spacing w:line="276" w:lineRule="auto"/>
            </w:pPr>
            <w:r w:rsidRPr="00C82C6C">
              <w:rPr>
                <w:b/>
                <w:sz w:val="18"/>
                <w:szCs w:val="18"/>
              </w:rPr>
              <w:t xml:space="preserve">1. </w:t>
            </w:r>
            <w:proofErr w:type="spellStart"/>
            <w:r w:rsidRPr="00C82C6C">
              <w:rPr>
                <w:b/>
                <w:sz w:val="18"/>
                <w:szCs w:val="18"/>
              </w:rPr>
              <w:t>Tehnički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materijali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su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Osnova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svake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proizvodnje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Slu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ž</w:t>
            </w:r>
            <w:r w:rsidRPr="00C82C6C">
              <w:rPr>
                <w:sz w:val="18"/>
                <w:szCs w:val="18"/>
              </w:rPr>
              <w:t>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samo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za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ukra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š</w:t>
            </w:r>
            <w:r w:rsidRPr="00C82C6C">
              <w:rPr>
                <w:sz w:val="18"/>
                <w:szCs w:val="18"/>
              </w:rPr>
              <w:t>avanje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proizvoda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Koriste</w:t>
            </w:r>
            <w:proofErr w:type="spellEnd"/>
            <w:r w:rsidRPr="00C82C6C">
              <w:rPr>
                <w:sz w:val="18"/>
                <w:szCs w:val="18"/>
              </w:rPr>
              <w:t xml:space="preserve"> se </w:t>
            </w:r>
            <w:proofErr w:type="spellStart"/>
            <w:r w:rsidRPr="00C82C6C">
              <w:rPr>
                <w:sz w:val="18"/>
                <w:szCs w:val="18"/>
              </w:rPr>
              <w:t>isklju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ivo</w:t>
            </w:r>
            <w:proofErr w:type="spellEnd"/>
            <w:r w:rsidRPr="00C82C6C">
              <w:rPr>
                <w:sz w:val="18"/>
                <w:szCs w:val="18"/>
              </w:rPr>
              <w:t xml:space="preserve"> u </w:t>
            </w:r>
            <w:proofErr w:type="spellStart"/>
            <w:r w:rsidRPr="00C82C6C">
              <w:rPr>
                <w:sz w:val="18"/>
                <w:szCs w:val="18"/>
              </w:rPr>
              <w:t>gra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đ</w:t>
            </w:r>
            <w:r w:rsidRPr="00C82C6C">
              <w:rPr>
                <w:sz w:val="18"/>
                <w:szCs w:val="18"/>
              </w:rPr>
              <w:t>evinarstvu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Koriste</w:t>
            </w:r>
            <w:proofErr w:type="spellEnd"/>
            <w:r w:rsidRPr="00C82C6C">
              <w:rPr>
                <w:sz w:val="18"/>
                <w:szCs w:val="18"/>
              </w:rPr>
              <w:t xml:space="preserve"> se </w:t>
            </w:r>
            <w:proofErr w:type="spellStart"/>
            <w:r w:rsidRPr="00C82C6C">
              <w:rPr>
                <w:sz w:val="18"/>
                <w:szCs w:val="18"/>
              </w:rPr>
              <w:t>za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izradu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proizvoda</w:t>
            </w:r>
            <w:proofErr w:type="spellEnd"/>
            <w:r w:rsidRPr="00C82C6C">
              <w:rPr>
                <w:sz w:val="18"/>
                <w:szCs w:val="18"/>
              </w:rPr>
              <w:t xml:space="preserve">, </w:t>
            </w:r>
            <w:proofErr w:type="spellStart"/>
            <w:r w:rsidRPr="00C82C6C">
              <w:rPr>
                <w:sz w:val="18"/>
                <w:szCs w:val="18"/>
              </w:rPr>
              <w:t>uređaja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konstrukcija</w:t>
            </w:r>
            <w:proofErr w:type="spellEnd"/>
          </w:p>
        </w:tc>
        <w:tc>
          <w:tcPr>
            <w:tcW w:w="5508" w:type="dxa"/>
            <w:vAlign w:val="center"/>
          </w:tcPr>
          <w:p w:rsidR="00C82C6C" w:rsidRDefault="00C82C6C" w:rsidP="00C82C6C">
            <w:pPr>
              <w:spacing w:line="276" w:lineRule="auto"/>
            </w:pPr>
            <w:r w:rsidRPr="00C82C6C">
              <w:rPr>
                <w:b/>
                <w:sz w:val="18"/>
                <w:szCs w:val="18"/>
              </w:rPr>
              <w:t xml:space="preserve">2. </w:t>
            </w:r>
            <w:proofErr w:type="spellStart"/>
            <w:r w:rsidRPr="00C82C6C">
              <w:rPr>
                <w:b/>
                <w:sz w:val="18"/>
                <w:szCs w:val="18"/>
              </w:rPr>
              <w:t>Što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utječe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na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kvalitetu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trajnost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proizvoda</w:t>
            </w:r>
            <w:proofErr w:type="spellEnd"/>
            <w:r w:rsidRPr="00C82C6C">
              <w:rPr>
                <w:b/>
                <w:sz w:val="18"/>
                <w:szCs w:val="18"/>
              </w:rPr>
              <w:t>?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Boja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materijala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Odabir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pravog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materijala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Cijena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alata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Temperatura</w:t>
            </w:r>
            <w:proofErr w:type="spellEnd"/>
            <w:r w:rsidRPr="00C82C6C">
              <w:rPr>
                <w:sz w:val="18"/>
                <w:szCs w:val="18"/>
              </w:rPr>
              <w:t xml:space="preserve"> u </w:t>
            </w:r>
            <w:proofErr w:type="spellStart"/>
            <w:r w:rsidRPr="00C82C6C">
              <w:rPr>
                <w:sz w:val="18"/>
                <w:szCs w:val="18"/>
              </w:rPr>
              <w:t>radionici</w:t>
            </w:r>
            <w:proofErr w:type="spellEnd"/>
          </w:p>
        </w:tc>
      </w:tr>
      <w:tr w:rsidR="00C82C6C" w:rsidTr="00C82C6C"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3. </w:t>
            </w:r>
            <w:proofErr w:type="spellStart"/>
            <w:r w:rsidRPr="00C82C6C">
              <w:rPr>
                <w:b/>
                <w:sz w:val="18"/>
                <w:szCs w:val="18"/>
              </w:rPr>
              <w:t>Razvoj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materijala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nekad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se </w:t>
            </w:r>
            <w:proofErr w:type="spellStart"/>
            <w:r w:rsidRPr="00C82C6C">
              <w:rPr>
                <w:b/>
                <w:sz w:val="18"/>
                <w:szCs w:val="18"/>
              </w:rPr>
              <w:t>temeljio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na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Znanstvenom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pristupu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Ru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nim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vje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š</w:t>
            </w:r>
            <w:r w:rsidRPr="00C82C6C">
              <w:rPr>
                <w:sz w:val="18"/>
                <w:szCs w:val="18"/>
              </w:rPr>
              <w:t>tinama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iskustvu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Automatizaciji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Ra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>
              <w:rPr>
                <w:sz w:val="18"/>
                <w:szCs w:val="18"/>
              </w:rPr>
              <w:t>unalnim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simulacijama</w:t>
            </w:r>
            <w:proofErr w:type="spellEnd"/>
          </w:p>
        </w:tc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4. Danas se </w:t>
            </w:r>
            <w:proofErr w:type="spellStart"/>
            <w:r w:rsidRPr="00C82C6C">
              <w:rPr>
                <w:b/>
                <w:sz w:val="18"/>
                <w:szCs w:val="18"/>
              </w:rPr>
              <w:t>razvoj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materijala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temelji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na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Poga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đ</w:t>
            </w:r>
            <w:r w:rsidRPr="00C82C6C">
              <w:rPr>
                <w:sz w:val="18"/>
                <w:szCs w:val="18"/>
              </w:rPr>
              <w:t>anju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iskustvu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Znanstvenom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istra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ž</w:t>
            </w:r>
            <w:r w:rsidRPr="00C82C6C">
              <w:rPr>
                <w:sz w:val="18"/>
                <w:szCs w:val="18"/>
              </w:rPr>
              <w:t>ivanju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inovacijama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Ru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noj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obradi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Pronalascima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slu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>
              <w:rPr>
                <w:sz w:val="18"/>
                <w:szCs w:val="18"/>
              </w:rPr>
              <w:t>ajno</w:t>
            </w:r>
            <w:proofErr w:type="spellEnd"/>
          </w:p>
        </w:tc>
      </w:tr>
      <w:tr w:rsidR="00C82C6C" w:rsidTr="00C82C6C"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5. </w:t>
            </w:r>
            <w:proofErr w:type="spellStart"/>
            <w:r w:rsidRPr="00C82C6C">
              <w:rPr>
                <w:b/>
                <w:sz w:val="18"/>
                <w:szCs w:val="18"/>
              </w:rPr>
              <w:t>Glavne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skupine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tehničkih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materijala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su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Metali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legure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Polimeri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Keramika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Kompoziti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Drvo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Staklo</w:t>
            </w:r>
            <w:proofErr w:type="spellEnd"/>
          </w:p>
        </w:tc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6. </w:t>
            </w:r>
            <w:proofErr w:type="spellStart"/>
            <w:r w:rsidRPr="00C82C6C">
              <w:rPr>
                <w:b/>
                <w:sz w:val="18"/>
                <w:szCs w:val="18"/>
              </w:rPr>
              <w:t>Koja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skupina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opisuje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ponašanje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materijala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u </w:t>
            </w:r>
            <w:proofErr w:type="spellStart"/>
            <w:r w:rsidRPr="00C82C6C">
              <w:rPr>
                <w:b/>
                <w:sz w:val="18"/>
                <w:szCs w:val="18"/>
              </w:rPr>
              <w:t>kontaktu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s </w:t>
            </w:r>
            <w:proofErr w:type="spellStart"/>
            <w:r w:rsidRPr="00C82C6C">
              <w:rPr>
                <w:b/>
                <w:sz w:val="18"/>
                <w:szCs w:val="18"/>
              </w:rPr>
              <w:t>kemijskim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tvarima</w:t>
            </w:r>
            <w:proofErr w:type="spellEnd"/>
            <w:r w:rsidRPr="00C82C6C">
              <w:rPr>
                <w:b/>
                <w:sz w:val="18"/>
                <w:szCs w:val="18"/>
              </w:rPr>
              <w:t>?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Mehani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ka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svojstva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Fizikalna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svojstva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Kemijska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svojstva</w:t>
            </w:r>
            <w:proofErr w:type="spellEnd"/>
            <w:r w:rsidRPr="00C82C6C">
              <w:rPr>
                <w:sz w:val="18"/>
                <w:szCs w:val="18"/>
              </w:rPr>
              <w:br/>
            </w:r>
          </w:p>
        </w:tc>
      </w:tr>
      <w:tr w:rsidR="00C82C6C" w:rsidTr="00C82C6C"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7. </w:t>
            </w:r>
            <w:proofErr w:type="spellStart"/>
            <w:r w:rsidRPr="00C82C6C">
              <w:rPr>
                <w:b/>
                <w:sz w:val="18"/>
                <w:szCs w:val="18"/>
              </w:rPr>
              <w:t>Otpornost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na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koroziju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oksidaciju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spada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u: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Fizikalna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svojstva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Mehani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ka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svojstva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Kemijska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svojstva</w:t>
            </w:r>
            <w:proofErr w:type="spellEnd"/>
          </w:p>
        </w:tc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8. </w:t>
            </w:r>
            <w:proofErr w:type="spellStart"/>
            <w:r w:rsidRPr="00C82C6C">
              <w:rPr>
                <w:b/>
                <w:sz w:val="18"/>
                <w:szCs w:val="18"/>
              </w:rPr>
              <w:t>Koja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svojstva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uključuju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gustoću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C82C6C">
              <w:rPr>
                <w:b/>
                <w:sz w:val="18"/>
                <w:szCs w:val="18"/>
              </w:rPr>
              <w:t>boju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talište</w:t>
            </w:r>
            <w:proofErr w:type="spellEnd"/>
            <w:r w:rsidRPr="00C82C6C">
              <w:rPr>
                <w:b/>
                <w:sz w:val="18"/>
                <w:szCs w:val="18"/>
              </w:rPr>
              <w:t>?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Mehani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ka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Fizikalna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Kemijska</w:t>
            </w:r>
            <w:proofErr w:type="spellEnd"/>
          </w:p>
        </w:tc>
      </w:tr>
      <w:tr w:rsidR="00C82C6C" w:rsidTr="00C82C6C"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9. </w:t>
            </w:r>
            <w:proofErr w:type="spellStart"/>
            <w:r w:rsidRPr="00C82C6C">
              <w:rPr>
                <w:b/>
                <w:sz w:val="18"/>
                <w:szCs w:val="18"/>
              </w:rPr>
              <w:t>Čvrstoća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C82C6C">
              <w:rPr>
                <w:b/>
                <w:sz w:val="18"/>
                <w:szCs w:val="18"/>
              </w:rPr>
              <w:t>tvrdoća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žilavost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su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Kemijska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svojstva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Fizikalna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svojstva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Mehani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ka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svojstva</w:t>
            </w:r>
            <w:proofErr w:type="spellEnd"/>
            <w:r w:rsidRPr="00C82C6C">
              <w:rPr>
                <w:sz w:val="18"/>
                <w:szCs w:val="18"/>
              </w:rPr>
              <w:br/>
            </w:r>
          </w:p>
        </w:tc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10. </w:t>
            </w:r>
            <w:proofErr w:type="spellStart"/>
            <w:r w:rsidRPr="00C82C6C">
              <w:rPr>
                <w:b/>
                <w:sz w:val="18"/>
                <w:szCs w:val="18"/>
              </w:rPr>
              <w:t>Što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znači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duktilnost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materijala</w:t>
            </w:r>
            <w:proofErr w:type="spellEnd"/>
            <w:r w:rsidRPr="00C82C6C">
              <w:rPr>
                <w:b/>
                <w:sz w:val="18"/>
                <w:szCs w:val="18"/>
              </w:rPr>
              <w:t>?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Otpornost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na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udarce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Sposobnost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istezanja</w:t>
            </w:r>
            <w:proofErr w:type="spellEnd"/>
            <w:r w:rsidRPr="00C82C6C">
              <w:rPr>
                <w:sz w:val="18"/>
                <w:szCs w:val="18"/>
              </w:rPr>
              <w:t xml:space="preserve"> bez </w:t>
            </w:r>
            <w:proofErr w:type="spellStart"/>
            <w:r w:rsidRPr="00C82C6C">
              <w:rPr>
                <w:sz w:val="18"/>
                <w:szCs w:val="18"/>
              </w:rPr>
              <w:t>pucanja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Otpornost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na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toplinu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Otpornost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kemikalije</w:t>
            </w:r>
            <w:proofErr w:type="spellEnd"/>
          </w:p>
        </w:tc>
      </w:tr>
      <w:tr w:rsidR="00C82C6C" w:rsidTr="00C82C6C"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11. Metali </w:t>
            </w:r>
            <w:proofErr w:type="spellStart"/>
            <w:r w:rsidRPr="00C82C6C">
              <w:rPr>
                <w:b/>
                <w:sz w:val="18"/>
                <w:szCs w:val="18"/>
              </w:rPr>
              <w:t>imaju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Metalni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sjaj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veliku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gusto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ć</w:t>
            </w:r>
            <w:r w:rsidRPr="00C82C6C">
              <w:rPr>
                <w:sz w:val="18"/>
                <w:szCs w:val="18"/>
              </w:rPr>
              <w:t>u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Nisku </w:t>
            </w:r>
            <w:proofErr w:type="spellStart"/>
            <w:r w:rsidRPr="00C82C6C">
              <w:rPr>
                <w:sz w:val="18"/>
                <w:szCs w:val="18"/>
              </w:rPr>
              <w:t>vodljivost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Nemaju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kristalnu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strukturu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Krhku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lomljivu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strukturu</w:t>
            </w:r>
            <w:proofErr w:type="spellEnd"/>
            <w:r w:rsidRPr="00C82C6C">
              <w:rPr>
                <w:sz w:val="18"/>
                <w:szCs w:val="18"/>
              </w:rPr>
              <w:br/>
            </w:r>
          </w:p>
        </w:tc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12. </w:t>
            </w:r>
            <w:proofErr w:type="spellStart"/>
            <w:r w:rsidRPr="00C82C6C">
              <w:rPr>
                <w:b/>
                <w:sz w:val="18"/>
                <w:szCs w:val="18"/>
              </w:rPr>
              <w:t>Svojstva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metala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su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vrsto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ć</w:t>
            </w:r>
            <w:r w:rsidRPr="00C82C6C">
              <w:rPr>
                <w:sz w:val="18"/>
                <w:szCs w:val="18"/>
              </w:rPr>
              <w:t>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otpornost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Vodljivost</w:t>
            </w:r>
            <w:proofErr w:type="spellEnd"/>
            <w:r w:rsidRPr="00C82C6C">
              <w:rPr>
                <w:sz w:val="18"/>
                <w:szCs w:val="18"/>
              </w:rPr>
              <w:t xml:space="preserve"> topline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elektriciteta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Duktilnost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savitljivost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Otpornost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na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koroziju</w:t>
            </w:r>
            <w:proofErr w:type="spellEnd"/>
            <w:r w:rsidRPr="00C82C6C">
              <w:rPr>
                <w:sz w:val="18"/>
                <w:szCs w:val="18"/>
              </w:rPr>
              <w:br/>
            </w:r>
          </w:p>
        </w:tc>
      </w:tr>
      <w:tr w:rsidR="00C82C6C" w:rsidTr="00C82C6C"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13. Ferometali </w:t>
            </w:r>
            <w:proofErr w:type="spellStart"/>
            <w:r w:rsidRPr="00C82C6C">
              <w:rPr>
                <w:b/>
                <w:sz w:val="18"/>
                <w:szCs w:val="18"/>
              </w:rPr>
              <w:t>sadrže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Aluminij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Bakar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rFonts w:ascii="Cambria" w:hAnsi="Cambria" w:cs="Cambria"/>
                <w:sz w:val="18"/>
                <w:szCs w:val="18"/>
              </w:rPr>
              <w:t>Ž</w:t>
            </w:r>
            <w:r w:rsidRPr="00C82C6C">
              <w:rPr>
                <w:sz w:val="18"/>
                <w:szCs w:val="18"/>
              </w:rPr>
              <w:t>eljezo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Cink</w:t>
            </w:r>
            <w:proofErr w:type="spellEnd"/>
          </w:p>
        </w:tc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14. </w:t>
            </w:r>
            <w:proofErr w:type="spellStart"/>
            <w:r w:rsidRPr="00C82C6C">
              <w:rPr>
                <w:b/>
                <w:sz w:val="18"/>
                <w:szCs w:val="18"/>
              </w:rPr>
              <w:t>Obojeni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metali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ne </w:t>
            </w:r>
            <w:proofErr w:type="spellStart"/>
            <w:r w:rsidRPr="00C82C6C">
              <w:rPr>
                <w:b/>
                <w:sz w:val="18"/>
                <w:szCs w:val="18"/>
              </w:rPr>
              <w:t>sadrže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rFonts w:ascii="Cambria" w:hAnsi="Cambria" w:cs="Cambria"/>
                <w:sz w:val="18"/>
                <w:szCs w:val="18"/>
              </w:rPr>
              <w:t>Ž</w:t>
            </w:r>
            <w:r w:rsidRPr="00C82C6C">
              <w:rPr>
                <w:sz w:val="18"/>
                <w:szCs w:val="18"/>
              </w:rPr>
              <w:t>eljezo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Titan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Bakar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Nikal</w:t>
            </w:r>
            <w:proofErr w:type="spellEnd"/>
          </w:p>
        </w:tc>
      </w:tr>
      <w:tr w:rsidR="00C82C6C" w:rsidTr="00C82C6C"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15. </w:t>
            </w:r>
            <w:proofErr w:type="spellStart"/>
            <w:r w:rsidRPr="00C82C6C">
              <w:rPr>
                <w:b/>
                <w:sz w:val="18"/>
                <w:szCs w:val="18"/>
              </w:rPr>
              <w:t>Što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su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legure?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Mje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š</w:t>
            </w:r>
            <w:r w:rsidRPr="00C82C6C">
              <w:rPr>
                <w:sz w:val="18"/>
                <w:szCs w:val="18"/>
              </w:rPr>
              <w:t>avine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metala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koje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daju</w:t>
            </w:r>
            <w:proofErr w:type="spellEnd"/>
            <w:r w:rsidRPr="00C82C6C">
              <w:rPr>
                <w:sz w:val="18"/>
                <w:szCs w:val="18"/>
              </w:rPr>
              <w:t xml:space="preserve"> nova </w:t>
            </w:r>
            <w:proofErr w:type="spellStart"/>
            <w:r w:rsidRPr="00C82C6C">
              <w:rPr>
                <w:sz w:val="18"/>
                <w:szCs w:val="18"/>
              </w:rPr>
              <w:t>svojstva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isti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metali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Umjetne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mase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Vrste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keramike</w:t>
            </w:r>
            <w:proofErr w:type="spellEnd"/>
          </w:p>
        </w:tc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16. </w:t>
            </w:r>
            <w:proofErr w:type="spellStart"/>
            <w:r w:rsidRPr="00C82C6C">
              <w:rPr>
                <w:b/>
                <w:sz w:val="18"/>
                <w:szCs w:val="18"/>
              </w:rPr>
              <w:t>Čelik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C82C6C">
              <w:rPr>
                <w:b/>
                <w:sz w:val="18"/>
                <w:szCs w:val="18"/>
              </w:rPr>
              <w:t>legura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rFonts w:ascii="Cambria" w:hAnsi="Cambria" w:cs="Cambria"/>
                <w:sz w:val="18"/>
                <w:szCs w:val="18"/>
              </w:rPr>
              <w:t>Ž</w:t>
            </w:r>
            <w:r w:rsidRPr="00C82C6C">
              <w:rPr>
                <w:sz w:val="18"/>
                <w:szCs w:val="18"/>
              </w:rPr>
              <w:t>eljeza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ugljika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Bakar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aluminij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Cinka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olova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Titana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magnezija</w:t>
            </w:r>
            <w:proofErr w:type="spellEnd"/>
          </w:p>
        </w:tc>
      </w:tr>
    </w:tbl>
    <w:p w:rsidR="00C82C6C" w:rsidRPr="00C82C6C" w:rsidRDefault="00C82C6C">
      <w:pPr>
        <w:rPr>
          <w:sz w:val="18"/>
          <w:szCs w:val="18"/>
        </w:rPr>
      </w:pPr>
      <w:r w:rsidRPr="00C82C6C">
        <w:rPr>
          <w:sz w:val="18"/>
          <w:szCs w:val="18"/>
        </w:rPr>
        <w:br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1"/>
        <w:gridCol w:w="5399"/>
      </w:tblGrid>
      <w:tr w:rsidR="00C82C6C" w:rsidRPr="00C82C6C" w:rsidTr="00C82C6C">
        <w:tc>
          <w:tcPr>
            <w:tcW w:w="5508" w:type="dxa"/>
            <w:vAlign w:val="center"/>
          </w:tcPr>
          <w:p w:rsidR="00C82C6C" w:rsidRPr="00C82C6C" w:rsidRDefault="00C82C6C" w:rsidP="00B932F7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17. </w:t>
            </w:r>
            <w:proofErr w:type="spellStart"/>
            <w:r w:rsidRPr="00C82C6C">
              <w:rPr>
                <w:b/>
                <w:sz w:val="18"/>
                <w:szCs w:val="18"/>
              </w:rPr>
              <w:t>Koliki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C82C6C">
              <w:rPr>
                <w:b/>
                <w:sz w:val="18"/>
                <w:szCs w:val="18"/>
              </w:rPr>
              <w:t>najveći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udio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ugljika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u </w:t>
            </w:r>
            <w:proofErr w:type="spellStart"/>
            <w:r w:rsidRPr="00C82C6C">
              <w:rPr>
                <w:b/>
                <w:sz w:val="18"/>
                <w:szCs w:val="18"/>
              </w:rPr>
              <w:t>čeliku</w:t>
            </w:r>
            <w:proofErr w:type="spellEnd"/>
            <w:r w:rsidRPr="00C82C6C">
              <w:rPr>
                <w:b/>
                <w:sz w:val="18"/>
                <w:szCs w:val="18"/>
              </w:rPr>
              <w:t>?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0,5 %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1,2 %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2,03 %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3,0 %</w:t>
            </w:r>
          </w:p>
        </w:tc>
        <w:tc>
          <w:tcPr>
            <w:tcW w:w="5508" w:type="dxa"/>
            <w:vAlign w:val="center"/>
          </w:tcPr>
          <w:p w:rsidR="00C82C6C" w:rsidRPr="00C82C6C" w:rsidRDefault="00C82C6C" w:rsidP="00B932F7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18. </w:t>
            </w:r>
            <w:proofErr w:type="spellStart"/>
            <w:r w:rsidRPr="00C82C6C">
              <w:rPr>
                <w:b/>
                <w:sz w:val="18"/>
                <w:szCs w:val="18"/>
              </w:rPr>
              <w:t>Koja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vrsta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čelika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se </w:t>
            </w:r>
            <w:proofErr w:type="spellStart"/>
            <w:r w:rsidRPr="00C82C6C">
              <w:rPr>
                <w:b/>
                <w:sz w:val="18"/>
                <w:szCs w:val="18"/>
              </w:rPr>
              <w:t>koristi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za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alate</w:t>
            </w:r>
            <w:proofErr w:type="spellEnd"/>
            <w:r w:rsidRPr="00C82C6C">
              <w:rPr>
                <w:b/>
                <w:sz w:val="18"/>
                <w:szCs w:val="18"/>
              </w:rPr>
              <w:t>?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Konstrukcijski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Posebni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Alatni</w:t>
            </w:r>
            <w:proofErr w:type="spellEnd"/>
            <w:r w:rsidRPr="00C82C6C">
              <w:rPr>
                <w:sz w:val="18"/>
                <w:szCs w:val="18"/>
              </w:rPr>
              <w:br/>
            </w:r>
          </w:p>
        </w:tc>
      </w:tr>
      <w:tr w:rsidR="00C82C6C" w:rsidRPr="00C82C6C" w:rsidTr="00C82C6C"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19. </w:t>
            </w:r>
            <w:proofErr w:type="spellStart"/>
            <w:r w:rsidRPr="00C82C6C">
              <w:rPr>
                <w:b/>
                <w:sz w:val="18"/>
                <w:szCs w:val="18"/>
              </w:rPr>
              <w:t>Lijevano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željezo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ima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više </w:t>
            </w:r>
            <w:proofErr w:type="spellStart"/>
            <w:r w:rsidRPr="00C82C6C">
              <w:rPr>
                <w:b/>
                <w:sz w:val="18"/>
                <w:szCs w:val="18"/>
              </w:rPr>
              <w:t>ugljika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od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čelika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zbog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toga je: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Tvr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đ</w:t>
            </w:r>
            <w:r w:rsidRPr="00C82C6C">
              <w:rPr>
                <w:sz w:val="18"/>
                <w:szCs w:val="18"/>
              </w:rPr>
              <w:t>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krhkije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Mek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š</w:t>
            </w:r>
            <w:r w:rsidRPr="00C82C6C">
              <w:rPr>
                <w:sz w:val="18"/>
                <w:szCs w:val="18"/>
              </w:rPr>
              <w:t>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elasti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nije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Vi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š</w:t>
            </w:r>
            <w:r w:rsidRPr="00C82C6C">
              <w:rPr>
                <w:sz w:val="18"/>
                <w:szCs w:val="18"/>
              </w:rPr>
              <w:t xml:space="preserve">e </w:t>
            </w:r>
            <w:proofErr w:type="spellStart"/>
            <w:r w:rsidRPr="00C82C6C">
              <w:rPr>
                <w:sz w:val="18"/>
                <w:szCs w:val="18"/>
              </w:rPr>
              <w:t>vodljivo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Otpornije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istezanje</w:t>
            </w:r>
            <w:proofErr w:type="spellEnd"/>
          </w:p>
        </w:tc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20. </w:t>
            </w:r>
            <w:proofErr w:type="spellStart"/>
            <w:r w:rsidRPr="00C82C6C">
              <w:rPr>
                <w:b/>
                <w:sz w:val="18"/>
                <w:szCs w:val="18"/>
              </w:rPr>
              <w:t>Gdje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se </w:t>
            </w:r>
            <w:proofErr w:type="spellStart"/>
            <w:r w:rsidRPr="00C82C6C">
              <w:rPr>
                <w:b/>
                <w:sz w:val="18"/>
                <w:szCs w:val="18"/>
              </w:rPr>
              <w:t>najčešće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koristi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lijevano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željezo</w:t>
            </w:r>
            <w:proofErr w:type="spellEnd"/>
            <w:r w:rsidRPr="00C82C6C">
              <w:rPr>
                <w:b/>
                <w:sz w:val="18"/>
                <w:szCs w:val="18"/>
              </w:rPr>
              <w:t>?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U </w:t>
            </w:r>
            <w:proofErr w:type="spellStart"/>
            <w:r w:rsidRPr="00C82C6C">
              <w:rPr>
                <w:sz w:val="18"/>
                <w:szCs w:val="18"/>
              </w:rPr>
              <w:t>elektronici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Za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ku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ć</w:t>
            </w:r>
            <w:r w:rsidRPr="00C82C6C">
              <w:rPr>
                <w:sz w:val="18"/>
                <w:szCs w:val="18"/>
              </w:rPr>
              <w:t>i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š</w:t>
            </w:r>
            <w:r w:rsidRPr="00C82C6C">
              <w:rPr>
                <w:sz w:val="18"/>
                <w:szCs w:val="18"/>
              </w:rPr>
              <w:t>ta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motora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ventila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U </w:t>
            </w:r>
            <w:proofErr w:type="spellStart"/>
            <w:r w:rsidRPr="00C82C6C">
              <w:rPr>
                <w:sz w:val="18"/>
                <w:szCs w:val="18"/>
              </w:rPr>
              <w:t>tekstilnoj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industriji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Za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plastiku</w:t>
            </w:r>
            <w:proofErr w:type="spellEnd"/>
          </w:p>
        </w:tc>
      </w:tr>
      <w:tr w:rsidR="00C82C6C" w:rsidRPr="00C82C6C" w:rsidTr="00C82C6C"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21. </w:t>
            </w:r>
            <w:proofErr w:type="spellStart"/>
            <w:r w:rsidRPr="00C82C6C">
              <w:rPr>
                <w:b/>
                <w:sz w:val="18"/>
                <w:szCs w:val="18"/>
              </w:rPr>
              <w:t>Obojeni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metali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su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Oni </w:t>
            </w:r>
            <w:proofErr w:type="spellStart"/>
            <w:r w:rsidRPr="00C82C6C">
              <w:rPr>
                <w:sz w:val="18"/>
                <w:szCs w:val="18"/>
              </w:rPr>
              <w:t>koji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sadr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ž</w:t>
            </w:r>
            <w:r w:rsidRPr="00C82C6C">
              <w:rPr>
                <w:sz w:val="18"/>
                <w:szCs w:val="18"/>
              </w:rPr>
              <w:t>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rFonts w:ascii="Cambria" w:hAnsi="Cambria" w:cs="Cambria"/>
                <w:sz w:val="18"/>
                <w:szCs w:val="18"/>
              </w:rPr>
              <w:t>ž</w:t>
            </w:r>
            <w:r w:rsidRPr="00C82C6C">
              <w:rPr>
                <w:sz w:val="18"/>
                <w:szCs w:val="18"/>
              </w:rPr>
              <w:t>eljezo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Oni </w:t>
            </w:r>
            <w:proofErr w:type="spellStart"/>
            <w:r w:rsidRPr="00C82C6C">
              <w:rPr>
                <w:sz w:val="18"/>
                <w:szCs w:val="18"/>
              </w:rPr>
              <w:t>koji</w:t>
            </w:r>
            <w:proofErr w:type="spellEnd"/>
            <w:r w:rsidRPr="00C82C6C">
              <w:rPr>
                <w:sz w:val="18"/>
                <w:szCs w:val="18"/>
              </w:rPr>
              <w:t xml:space="preserve"> ne </w:t>
            </w:r>
            <w:proofErr w:type="spellStart"/>
            <w:r w:rsidRPr="00C82C6C">
              <w:rPr>
                <w:sz w:val="18"/>
                <w:szCs w:val="18"/>
              </w:rPr>
              <w:t>sadr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ž</w:t>
            </w:r>
            <w:r w:rsidRPr="00C82C6C">
              <w:rPr>
                <w:sz w:val="18"/>
                <w:szCs w:val="18"/>
              </w:rPr>
              <w:t>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rFonts w:ascii="Cambria" w:hAnsi="Cambria" w:cs="Cambria"/>
                <w:sz w:val="18"/>
                <w:szCs w:val="18"/>
              </w:rPr>
              <w:t>ž</w:t>
            </w:r>
            <w:r w:rsidRPr="00C82C6C">
              <w:rPr>
                <w:sz w:val="18"/>
                <w:szCs w:val="18"/>
              </w:rPr>
              <w:t>eljezo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Samo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zlato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srebro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Samo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lagani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metali</w:t>
            </w:r>
            <w:proofErr w:type="spellEnd"/>
          </w:p>
        </w:tc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22. </w:t>
            </w:r>
            <w:proofErr w:type="spellStart"/>
            <w:r w:rsidRPr="00C82C6C">
              <w:rPr>
                <w:b/>
                <w:sz w:val="18"/>
                <w:szCs w:val="18"/>
              </w:rPr>
              <w:t>Primjeri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obojenih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metala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su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Aluminij</w:t>
            </w:r>
            <w:proofErr w:type="spellEnd"/>
            <w:r w:rsidRPr="00C82C6C">
              <w:rPr>
                <w:sz w:val="18"/>
                <w:szCs w:val="18"/>
              </w:rPr>
              <w:t xml:space="preserve">, </w:t>
            </w:r>
            <w:proofErr w:type="spellStart"/>
            <w:r w:rsidRPr="00C82C6C">
              <w:rPr>
                <w:sz w:val="18"/>
                <w:szCs w:val="18"/>
              </w:rPr>
              <w:t>bakar</w:t>
            </w:r>
            <w:proofErr w:type="spellEnd"/>
            <w:r w:rsidRPr="00C82C6C">
              <w:rPr>
                <w:sz w:val="18"/>
                <w:szCs w:val="18"/>
              </w:rPr>
              <w:t xml:space="preserve">, </w:t>
            </w:r>
            <w:proofErr w:type="spellStart"/>
            <w:r w:rsidRPr="00C82C6C">
              <w:rPr>
                <w:sz w:val="18"/>
                <w:szCs w:val="18"/>
              </w:rPr>
              <w:t>cink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elik</w:t>
            </w:r>
            <w:proofErr w:type="spellEnd"/>
            <w:r w:rsidRPr="00C82C6C">
              <w:rPr>
                <w:sz w:val="18"/>
                <w:szCs w:val="18"/>
              </w:rPr>
              <w:t xml:space="preserve">, </w:t>
            </w:r>
            <w:proofErr w:type="spellStart"/>
            <w:r w:rsidRPr="00C82C6C">
              <w:rPr>
                <w:sz w:val="18"/>
                <w:szCs w:val="18"/>
              </w:rPr>
              <w:t>lijevano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rFonts w:ascii="Cambria" w:hAnsi="Cambria" w:cs="Cambria"/>
                <w:sz w:val="18"/>
                <w:szCs w:val="18"/>
              </w:rPr>
              <w:t>ž</w:t>
            </w:r>
            <w:r w:rsidRPr="00C82C6C">
              <w:rPr>
                <w:sz w:val="18"/>
                <w:szCs w:val="18"/>
              </w:rPr>
              <w:t>eljezo</w:t>
            </w:r>
            <w:proofErr w:type="spellEnd"/>
            <w:r w:rsidRPr="00C82C6C">
              <w:rPr>
                <w:sz w:val="18"/>
                <w:szCs w:val="18"/>
              </w:rPr>
              <w:t xml:space="preserve">, </w:t>
            </w:r>
            <w:proofErr w:type="spellStart"/>
            <w:r w:rsidRPr="00C82C6C">
              <w:rPr>
                <w:sz w:val="18"/>
                <w:szCs w:val="18"/>
              </w:rPr>
              <w:t>bronca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Titan, </w:t>
            </w:r>
            <w:proofErr w:type="spellStart"/>
            <w:r w:rsidRPr="00C82C6C">
              <w:rPr>
                <w:sz w:val="18"/>
                <w:szCs w:val="18"/>
              </w:rPr>
              <w:t>olovo</w:t>
            </w:r>
            <w:proofErr w:type="spellEnd"/>
            <w:r w:rsidRPr="00C82C6C">
              <w:rPr>
                <w:sz w:val="18"/>
                <w:szCs w:val="18"/>
              </w:rPr>
              <w:t xml:space="preserve">, </w:t>
            </w:r>
            <w:proofErr w:type="spellStart"/>
            <w:r w:rsidRPr="00C82C6C">
              <w:rPr>
                <w:sz w:val="18"/>
                <w:szCs w:val="18"/>
              </w:rPr>
              <w:t>nikal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Drvo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plastika</w:t>
            </w:r>
            <w:proofErr w:type="spellEnd"/>
          </w:p>
        </w:tc>
      </w:tr>
      <w:tr w:rsidR="00C82C6C" w:rsidRPr="00C82C6C" w:rsidTr="00C82C6C"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23. </w:t>
            </w:r>
            <w:proofErr w:type="spellStart"/>
            <w:r w:rsidRPr="00C82C6C">
              <w:rPr>
                <w:b/>
                <w:sz w:val="18"/>
                <w:szCs w:val="18"/>
              </w:rPr>
              <w:t>Koje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svojstvo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C82C6C">
              <w:rPr>
                <w:b/>
                <w:sz w:val="18"/>
                <w:szCs w:val="18"/>
              </w:rPr>
              <w:t>tipično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za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obojene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metale</w:t>
            </w:r>
            <w:proofErr w:type="spellEnd"/>
            <w:r w:rsidRPr="00C82C6C">
              <w:rPr>
                <w:b/>
                <w:sz w:val="18"/>
                <w:szCs w:val="18"/>
              </w:rPr>
              <w:t>?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Mala </w:t>
            </w:r>
            <w:proofErr w:type="spellStart"/>
            <w:r w:rsidRPr="00C82C6C">
              <w:rPr>
                <w:sz w:val="18"/>
                <w:szCs w:val="18"/>
              </w:rPr>
              <w:t>te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ž</w:t>
            </w:r>
            <w:r w:rsidRPr="00C82C6C">
              <w:rPr>
                <w:sz w:val="18"/>
                <w:szCs w:val="18"/>
              </w:rPr>
              <w:t>ina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Visoka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otpornost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na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koroziju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Visoka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električna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vodljivost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Svi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navedeni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odgovori</w:t>
            </w:r>
            <w:proofErr w:type="spellEnd"/>
          </w:p>
        </w:tc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24. </w:t>
            </w:r>
            <w:proofErr w:type="spellStart"/>
            <w:r w:rsidRPr="00C82C6C">
              <w:rPr>
                <w:b/>
                <w:sz w:val="18"/>
                <w:szCs w:val="18"/>
              </w:rPr>
              <w:t>Laki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obojeni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metali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su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Aluminij</w:t>
            </w:r>
            <w:proofErr w:type="spellEnd"/>
            <w:r w:rsidRPr="00C82C6C">
              <w:rPr>
                <w:sz w:val="18"/>
                <w:szCs w:val="18"/>
              </w:rPr>
              <w:t xml:space="preserve">, </w:t>
            </w:r>
            <w:proofErr w:type="spellStart"/>
            <w:r w:rsidRPr="00C82C6C">
              <w:rPr>
                <w:sz w:val="18"/>
                <w:szCs w:val="18"/>
              </w:rPr>
              <w:t>magnezij</w:t>
            </w:r>
            <w:proofErr w:type="spellEnd"/>
            <w:r w:rsidRPr="00C82C6C">
              <w:rPr>
                <w:sz w:val="18"/>
                <w:szCs w:val="18"/>
              </w:rPr>
              <w:t>, titan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Bakar, </w:t>
            </w:r>
            <w:proofErr w:type="spellStart"/>
            <w:r w:rsidRPr="00C82C6C">
              <w:rPr>
                <w:sz w:val="18"/>
                <w:szCs w:val="18"/>
              </w:rPr>
              <w:t>olovo</w:t>
            </w:r>
            <w:proofErr w:type="spellEnd"/>
            <w:r w:rsidRPr="00C82C6C">
              <w:rPr>
                <w:sz w:val="18"/>
                <w:szCs w:val="18"/>
              </w:rPr>
              <w:t xml:space="preserve">, </w:t>
            </w:r>
            <w:proofErr w:type="spellStart"/>
            <w:r w:rsidRPr="00C82C6C">
              <w:rPr>
                <w:sz w:val="18"/>
                <w:szCs w:val="18"/>
              </w:rPr>
              <w:t>cink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Zlato</w:t>
            </w:r>
            <w:proofErr w:type="spellEnd"/>
            <w:r w:rsidRPr="00C82C6C">
              <w:rPr>
                <w:sz w:val="18"/>
                <w:szCs w:val="18"/>
              </w:rPr>
              <w:t xml:space="preserve">, </w:t>
            </w:r>
            <w:proofErr w:type="spellStart"/>
            <w:r w:rsidRPr="00C82C6C">
              <w:rPr>
                <w:sz w:val="18"/>
                <w:szCs w:val="18"/>
              </w:rPr>
              <w:t>srebro</w:t>
            </w:r>
            <w:proofErr w:type="spellEnd"/>
            <w:r w:rsidRPr="00C82C6C">
              <w:rPr>
                <w:sz w:val="18"/>
                <w:szCs w:val="18"/>
              </w:rPr>
              <w:t>, platina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rFonts w:ascii="Cambria" w:hAnsi="Cambria" w:cs="Cambria"/>
                <w:sz w:val="18"/>
                <w:szCs w:val="18"/>
              </w:rPr>
              <w:t>Ž</w:t>
            </w:r>
            <w:r>
              <w:rPr>
                <w:sz w:val="18"/>
                <w:szCs w:val="18"/>
              </w:rPr>
              <w:t>eljezo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mangan</w:t>
            </w:r>
            <w:proofErr w:type="spellEnd"/>
          </w:p>
        </w:tc>
      </w:tr>
      <w:tr w:rsidR="00C82C6C" w:rsidRPr="00C82C6C" w:rsidTr="00C82C6C"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25. </w:t>
            </w:r>
            <w:proofErr w:type="spellStart"/>
            <w:r w:rsidRPr="00C82C6C">
              <w:rPr>
                <w:b/>
                <w:sz w:val="18"/>
                <w:szCs w:val="18"/>
              </w:rPr>
              <w:t>Polimeri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su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b/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Metali s </w:t>
            </w:r>
            <w:proofErr w:type="spellStart"/>
            <w:r w:rsidRPr="00C82C6C">
              <w:rPr>
                <w:sz w:val="18"/>
                <w:szCs w:val="18"/>
              </w:rPr>
              <w:t>dodatkom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ugljika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Tvari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gra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đ</w:t>
            </w:r>
            <w:r w:rsidRPr="00C82C6C">
              <w:rPr>
                <w:sz w:val="18"/>
                <w:szCs w:val="18"/>
              </w:rPr>
              <w:t>ene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od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lanaca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monomera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Vrste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keramike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Kompozitni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materijali</w:t>
            </w:r>
            <w:proofErr w:type="spellEnd"/>
          </w:p>
        </w:tc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26. </w:t>
            </w:r>
            <w:proofErr w:type="spellStart"/>
            <w:r w:rsidRPr="00C82C6C">
              <w:rPr>
                <w:b/>
                <w:sz w:val="18"/>
                <w:szCs w:val="18"/>
              </w:rPr>
              <w:t>Polimeri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nastaju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procesom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Kristalizacije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Taljenja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Polimerizacije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Kondenzacije</w:t>
            </w:r>
            <w:proofErr w:type="spellEnd"/>
          </w:p>
        </w:tc>
      </w:tr>
      <w:tr w:rsidR="00C82C6C" w:rsidRPr="00C82C6C" w:rsidTr="00C82C6C"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27. </w:t>
            </w:r>
            <w:proofErr w:type="spellStart"/>
            <w:r w:rsidRPr="00C82C6C">
              <w:rPr>
                <w:b/>
                <w:sz w:val="18"/>
                <w:szCs w:val="18"/>
              </w:rPr>
              <w:t>Termoplasti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se </w:t>
            </w:r>
            <w:proofErr w:type="spellStart"/>
            <w:r w:rsidRPr="00C82C6C">
              <w:rPr>
                <w:b/>
                <w:sz w:val="18"/>
                <w:szCs w:val="18"/>
              </w:rPr>
              <w:t>mogu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Vi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š</w:t>
            </w:r>
            <w:r w:rsidRPr="00C82C6C">
              <w:rPr>
                <w:sz w:val="18"/>
                <w:szCs w:val="18"/>
              </w:rPr>
              <w:t xml:space="preserve">e puta </w:t>
            </w:r>
            <w:proofErr w:type="spellStart"/>
            <w:r w:rsidRPr="00C82C6C">
              <w:rPr>
                <w:sz w:val="18"/>
                <w:szCs w:val="18"/>
              </w:rPr>
              <w:t>taliti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ukru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ć</w:t>
            </w:r>
            <w:r w:rsidRPr="00C82C6C">
              <w:rPr>
                <w:sz w:val="18"/>
                <w:szCs w:val="18"/>
              </w:rPr>
              <w:t>ivati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Samo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jednom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rastaliti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Ne </w:t>
            </w:r>
            <w:proofErr w:type="spellStart"/>
            <w:r w:rsidRPr="00C82C6C">
              <w:rPr>
                <w:sz w:val="18"/>
                <w:szCs w:val="18"/>
              </w:rPr>
              <w:t>mogu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mijenjati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oblik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Koriste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samo</w:t>
            </w:r>
            <w:proofErr w:type="spellEnd"/>
            <w:r w:rsidRPr="00C82C6C">
              <w:rPr>
                <w:sz w:val="18"/>
                <w:szCs w:val="18"/>
              </w:rPr>
              <w:t xml:space="preserve"> u </w:t>
            </w:r>
            <w:proofErr w:type="spellStart"/>
            <w:r w:rsidRPr="00C82C6C">
              <w:rPr>
                <w:sz w:val="18"/>
                <w:szCs w:val="18"/>
              </w:rPr>
              <w:t>izolatorima</w:t>
            </w:r>
            <w:proofErr w:type="spellEnd"/>
          </w:p>
        </w:tc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28. </w:t>
            </w:r>
            <w:proofErr w:type="spellStart"/>
            <w:r w:rsidRPr="00C82C6C">
              <w:rPr>
                <w:b/>
                <w:sz w:val="18"/>
                <w:szCs w:val="18"/>
              </w:rPr>
              <w:t>Duromeri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su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Meki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elasti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ni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Tvrdi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ne </w:t>
            </w:r>
            <w:proofErr w:type="spellStart"/>
            <w:r w:rsidRPr="00C82C6C">
              <w:rPr>
                <w:sz w:val="18"/>
                <w:szCs w:val="18"/>
              </w:rPr>
              <w:t>mogu</w:t>
            </w:r>
            <w:proofErr w:type="spellEnd"/>
            <w:r w:rsidRPr="00C82C6C">
              <w:rPr>
                <w:sz w:val="18"/>
                <w:szCs w:val="18"/>
              </w:rPr>
              <w:t xml:space="preserve"> se </w:t>
            </w:r>
            <w:proofErr w:type="spellStart"/>
            <w:r w:rsidRPr="00C82C6C">
              <w:rPr>
                <w:sz w:val="18"/>
                <w:szCs w:val="18"/>
              </w:rPr>
              <w:t>ponovno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rastaliti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Vrlo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lagani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prozirni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Metali s </w:t>
            </w:r>
            <w:proofErr w:type="spellStart"/>
            <w:r w:rsidRPr="00C82C6C">
              <w:rPr>
                <w:sz w:val="18"/>
                <w:szCs w:val="18"/>
              </w:rPr>
              <w:t>dodatkom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polimera</w:t>
            </w:r>
            <w:proofErr w:type="spellEnd"/>
          </w:p>
        </w:tc>
      </w:tr>
      <w:tr w:rsidR="00C82C6C" w:rsidRPr="00C82C6C" w:rsidTr="00C82C6C"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29. </w:t>
            </w:r>
            <w:proofErr w:type="spellStart"/>
            <w:r w:rsidRPr="00C82C6C">
              <w:rPr>
                <w:b/>
                <w:sz w:val="18"/>
                <w:szCs w:val="18"/>
              </w:rPr>
              <w:t>Elastomeri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su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Krhki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lomljivi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Elasti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ni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savitljivi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Metalni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materijali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Vrste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keramike</w:t>
            </w:r>
            <w:proofErr w:type="spellEnd"/>
          </w:p>
        </w:tc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30. </w:t>
            </w:r>
            <w:proofErr w:type="spellStart"/>
            <w:r w:rsidRPr="00C82C6C">
              <w:rPr>
                <w:b/>
                <w:sz w:val="18"/>
                <w:szCs w:val="18"/>
              </w:rPr>
              <w:t>Keramika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je: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Metal s </w:t>
            </w:r>
            <w:proofErr w:type="spellStart"/>
            <w:r w:rsidRPr="00C82C6C">
              <w:rPr>
                <w:sz w:val="18"/>
                <w:szCs w:val="18"/>
              </w:rPr>
              <w:t>legiraju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ć</w:t>
            </w:r>
            <w:r w:rsidRPr="00C82C6C">
              <w:rPr>
                <w:sz w:val="18"/>
                <w:szCs w:val="18"/>
              </w:rPr>
              <w:t>im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elementima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Anorganski</w:t>
            </w:r>
            <w:proofErr w:type="spellEnd"/>
            <w:r w:rsidRPr="00C82C6C">
              <w:rPr>
                <w:sz w:val="18"/>
                <w:szCs w:val="18"/>
              </w:rPr>
              <w:t xml:space="preserve">, </w:t>
            </w:r>
            <w:proofErr w:type="spellStart"/>
            <w:r w:rsidRPr="00C82C6C">
              <w:rPr>
                <w:sz w:val="18"/>
                <w:szCs w:val="18"/>
              </w:rPr>
              <w:t>nemetalni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materijal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Vrsta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plastike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Kompozit</w:t>
            </w:r>
            <w:proofErr w:type="spellEnd"/>
          </w:p>
        </w:tc>
      </w:tr>
      <w:tr w:rsidR="00C82C6C" w:rsidRPr="00C82C6C" w:rsidTr="00C82C6C"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31. </w:t>
            </w:r>
            <w:proofErr w:type="spellStart"/>
            <w:r w:rsidRPr="00C82C6C">
              <w:rPr>
                <w:b/>
                <w:sz w:val="18"/>
                <w:szCs w:val="18"/>
              </w:rPr>
              <w:t>Koje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su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glavne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vrste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keramike</w:t>
            </w:r>
            <w:proofErr w:type="spellEnd"/>
            <w:r w:rsidRPr="00C82C6C">
              <w:rPr>
                <w:b/>
                <w:sz w:val="18"/>
                <w:szCs w:val="18"/>
              </w:rPr>
              <w:t>?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Tehni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ka</w:t>
            </w:r>
            <w:proofErr w:type="spellEnd"/>
            <w:r w:rsidRPr="00C82C6C">
              <w:rPr>
                <w:sz w:val="18"/>
                <w:szCs w:val="18"/>
              </w:rPr>
              <w:t xml:space="preserve">, </w:t>
            </w:r>
            <w:proofErr w:type="spellStart"/>
            <w:r w:rsidRPr="00C82C6C">
              <w:rPr>
                <w:sz w:val="18"/>
                <w:szCs w:val="18"/>
              </w:rPr>
              <w:t>tradicionalna</w:t>
            </w:r>
            <w:proofErr w:type="spellEnd"/>
            <w:r w:rsidRPr="00C82C6C">
              <w:rPr>
                <w:sz w:val="18"/>
                <w:szCs w:val="18"/>
              </w:rPr>
              <w:t xml:space="preserve">, </w:t>
            </w:r>
            <w:proofErr w:type="spellStart"/>
            <w:r w:rsidRPr="00C82C6C">
              <w:rPr>
                <w:sz w:val="18"/>
                <w:szCs w:val="18"/>
              </w:rPr>
              <w:t>vatrostalna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Metalna</w:t>
            </w:r>
            <w:proofErr w:type="spellEnd"/>
            <w:r w:rsidRPr="00C82C6C">
              <w:rPr>
                <w:sz w:val="18"/>
                <w:szCs w:val="18"/>
              </w:rPr>
              <w:t xml:space="preserve">, </w:t>
            </w:r>
            <w:proofErr w:type="spellStart"/>
            <w:r w:rsidRPr="00C82C6C">
              <w:rPr>
                <w:sz w:val="18"/>
                <w:szCs w:val="18"/>
              </w:rPr>
              <w:t>organska</w:t>
            </w:r>
            <w:proofErr w:type="spellEnd"/>
            <w:r w:rsidRPr="00C82C6C">
              <w:rPr>
                <w:sz w:val="18"/>
                <w:szCs w:val="18"/>
              </w:rPr>
              <w:t xml:space="preserve">, </w:t>
            </w:r>
            <w:proofErr w:type="spellStart"/>
            <w:r w:rsidRPr="00C82C6C">
              <w:rPr>
                <w:sz w:val="18"/>
                <w:szCs w:val="18"/>
              </w:rPr>
              <w:t>kemijska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Polimerna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metalna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Drvena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staklena</w:t>
            </w:r>
            <w:proofErr w:type="spellEnd"/>
          </w:p>
        </w:tc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32. </w:t>
            </w:r>
            <w:proofErr w:type="spellStart"/>
            <w:r w:rsidRPr="00C82C6C">
              <w:rPr>
                <w:b/>
                <w:sz w:val="18"/>
                <w:szCs w:val="18"/>
              </w:rPr>
              <w:t>Koja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svojstva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ima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keramika</w:t>
            </w:r>
            <w:proofErr w:type="spellEnd"/>
            <w:r w:rsidRPr="00C82C6C">
              <w:rPr>
                <w:b/>
                <w:sz w:val="18"/>
                <w:szCs w:val="18"/>
              </w:rPr>
              <w:t>?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Visoka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tvrdo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ć</w:t>
            </w:r>
            <w:r w:rsidRPr="00C82C6C">
              <w:rPr>
                <w:sz w:val="18"/>
                <w:szCs w:val="18"/>
              </w:rPr>
              <w:t>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otpornost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Elektri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na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izolacija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Krhkost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Svi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navedeni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odgovori</w:t>
            </w:r>
            <w:proofErr w:type="spellEnd"/>
          </w:p>
        </w:tc>
      </w:tr>
      <w:tr w:rsidR="00C82C6C" w:rsidRPr="00C82C6C" w:rsidTr="00C82C6C"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33. U </w:t>
            </w:r>
            <w:proofErr w:type="spellStart"/>
            <w:r w:rsidRPr="00C82C6C">
              <w:rPr>
                <w:b/>
                <w:sz w:val="18"/>
                <w:szCs w:val="18"/>
              </w:rPr>
              <w:t>kojoj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se </w:t>
            </w:r>
            <w:proofErr w:type="spellStart"/>
            <w:r w:rsidRPr="00C82C6C">
              <w:rPr>
                <w:b/>
                <w:sz w:val="18"/>
                <w:szCs w:val="18"/>
              </w:rPr>
              <w:t>industriji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koristi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tehnička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keramika</w:t>
            </w:r>
            <w:proofErr w:type="spellEnd"/>
            <w:r w:rsidRPr="00C82C6C">
              <w:rPr>
                <w:b/>
                <w:sz w:val="18"/>
                <w:szCs w:val="18"/>
              </w:rPr>
              <w:t>?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Elektronika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autoindustrija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Prehrambena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Tekstilna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Poljoprivredna</w:t>
            </w:r>
            <w:proofErr w:type="spellEnd"/>
          </w:p>
        </w:tc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34. </w:t>
            </w:r>
            <w:proofErr w:type="spellStart"/>
            <w:r w:rsidRPr="00C82C6C">
              <w:rPr>
                <w:b/>
                <w:sz w:val="18"/>
                <w:szCs w:val="18"/>
              </w:rPr>
              <w:t>Kompoziti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su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isti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metali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Spojevi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dvaju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ili</w:t>
            </w:r>
            <w:proofErr w:type="spellEnd"/>
            <w:r w:rsidRPr="00C82C6C">
              <w:rPr>
                <w:sz w:val="18"/>
                <w:szCs w:val="18"/>
              </w:rPr>
              <w:t xml:space="preserve"> vi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š</w:t>
            </w:r>
            <w:r w:rsidRPr="00C82C6C">
              <w:rPr>
                <w:sz w:val="18"/>
                <w:szCs w:val="18"/>
              </w:rPr>
              <w:t xml:space="preserve">e </w:t>
            </w:r>
            <w:proofErr w:type="spellStart"/>
            <w:r w:rsidRPr="00C82C6C">
              <w:rPr>
                <w:sz w:val="18"/>
                <w:szCs w:val="18"/>
              </w:rPr>
              <w:t>materijala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radi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boljih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svojstava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Vrste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stakla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Prirodni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materijali</w:t>
            </w:r>
            <w:proofErr w:type="spellEnd"/>
          </w:p>
        </w:tc>
      </w:tr>
      <w:tr w:rsidR="00C82C6C" w:rsidRPr="00C82C6C" w:rsidTr="00C82C6C"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35. </w:t>
            </w:r>
            <w:proofErr w:type="spellStart"/>
            <w:r w:rsidRPr="00C82C6C">
              <w:rPr>
                <w:b/>
                <w:sz w:val="18"/>
                <w:szCs w:val="18"/>
              </w:rPr>
              <w:t>Kompozit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se </w:t>
            </w:r>
            <w:proofErr w:type="spellStart"/>
            <w:r w:rsidRPr="00C82C6C">
              <w:rPr>
                <w:b/>
                <w:sz w:val="18"/>
                <w:szCs w:val="18"/>
              </w:rPr>
              <w:t>sastoji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od: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Samo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jednog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materijala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Matrice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oja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anja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Vode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metala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Drva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plastike</w:t>
            </w:r>
            <w:proofErr w:type="spellEnd"/>
          </w:p>
        </w:tc>
        <w:tc>
          <w:tcPr>
            <w:tcW w:w="5508" w:type="dxa"/>
            <w:vAlign w:val="center"/>
          </w:tcPr>
          <w:p w:rsidR="00C82C6C" w:rsidRPr="00C82C6C" w:rsidRDefault="00C82C6C" w:rsidP="00C82C6C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36. </w:t>
            </w:r>
            <w:proofErr w:type="spellStart"/>
            <w:r w:rsidRPr="00C82C6C">
              <w:rPr>
                <w:b/>
                <w:sz w:val="18"/>
                <w:szCs w:val="18"/>
              </w:rPr>
              <w:t>Prednosti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kompozita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su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Mala </w:t>
            </w:r>
            <w:proofErr w:type="spellStart"/>
            <w:r w:rsidRPr="00C82C6C">
              <w:rPr>
                <w:sz w:val="18"/>
                <w:szCs w:val="18"/>
              </w:rPr>
              <w:t>težina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velika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čvrstoća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Otpornost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na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tro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š</w:t>
            </w:r>
            <w:r w:rsidRPr="00C82C6C">
              <w:rPr>
                <w:sz w:val="18"/>
                <w:szCs w:val="18"/>
              </w:rPr>
              <w:t>enje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koroziju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Prilagodljiva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svojstva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Svi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navedeni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odgovori</w:t>
            </w:r>
            <w:proofErr w:type="spellEnd"/>
          </w:p>
        </w:tc>
      </w:tr>
    </w:tbl>
    <w:p w:rsidR="00C82C6C" w:rsidRPr="00C82C6C" w:rsidRDefault="00C82C6C">
      <w:pPr>
        <w:rPr>
          <w:sz w:val="18"/>
          <w:szCs w:val="18"/>
        </w:rPr>
      </w:pP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3"/>
        <w:gridCol w:w="5397"/>
      </w:tblGrid>
      <w:tr w:rsidR="00C82C6C" w:rsidRPr="00C82C6C" w:rsidTr="00C82C6C">
        <w:tc>
          <w:tcPr>
            <w:tcW w:w="5508" w:type="dxa"/>
            <w:vAlign w:val="center"/>
          </w:tcPr>
          <w:p w:rsidR="00C82C6C" w:rsidRPr="00C82C6C" w:rsidRDefault="00C82C6C" w:rsidP="00B932F7">
            <w:pPr>
              <w:spacing w:line="276" w:lineRule="auto"/>
              <w:rPr>
                <w:b/>
                <w:sz w:val="18"/>
                <w:szCs w:val="18"/>
              </w:rPr>
            </w:pPr>
            <w:bookmarkStart w:id="0" w:name="_GoBack"/>
            <w:r w:rsidRPr="00C82C6C">
              <w:rPr>
                <w:b/>
                <w:sz w:val="18"/>
                <w:szCs w:val="18"/>
              </w:rPr>
              <w:t xml:space="preserve">37. </w:t>
            </w:r>
            <w:proofErr w:type="spellStart"/>
            <w:r w:rsidRPr="00C82C6C">
              <w:rPr>
                <w:b/>
                <w:sz w:val="18"/>
                <w:szCs w:val="18"/>
              </w:rPr>
              <w:t>Kompoziti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se </w:t>
            </w:r>
            <w:proofErr w:type="spellStart"/>
            <w:r w:rsidRPr="00C82C6C">
              <w:rPr>
                <w:b/>
                <w:sz w:val="18"/>
                <w:szCs w:val="18"/>
              </w:rPr>
              <w:t>često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koriste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u: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Zrakoplovstvu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automobilima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Prehrambenoj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industriji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Poljoprivredi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Proizvodnji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papira</w:t>
            </w:r>
            <w:proofErr w:type="spellEnd"/>
          </w:p>
        </w:tc>
        <w:tc>
          <w:tcPr>
            <w:tcW w:w="5508" w:type="dxa"/>
            <w:vAlign w:val="center"/>
          </w:tcPr>
          <w:p w:rsidR="00C82C6C" w:rsidRPr="00C82C6C" w:rsidRDefault="00C82C6C" w:rsidP="00B932F7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38. </w:t>
            </w:r>
            <w:proofErr w:type="spellStart"/>
            <w:r w:rsidRPr="00C82C6C">
              <w:rPr>
                <w:b/>
                <w:sz w:val="18"/>
                <w:szCs w:val="18"/>
              </w:rPr>
              <w:t>Drvo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je: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Prirodni</w:t>
            </w:r>
            <w:proofErr w:type="spellEnd"/>
            <w:r w:rsidRPr="00C82C6C">
              <w:rPr>
                <w:sz w:val="18"/>
                <w:szCs w:val="18"/>
              </w:rPr>
              <w:t xml:space="preserve">, </w:t>
            </w:r>
            <w:proofErr w:type="spellStart"/>
            <w:r w:rsidRPr="00C82C6C">
              <w:rPr>
                <w:sz w:val="18"/>
                <w:szCs w:val="18"/>
              </w:rPr>
              <w:t>obnovljiv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materijal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Metalna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legura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Kerami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ki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materijal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Polimer</w:t>
            </w:r>
            <w:proofErr w:type="spellEnd"/>
          </w:p>
        </w:tc>
      </w:tr>
      <w:tr w:rsidR="00C82C6C" w:rsidRPr="00C82C6C" w:rsidTr="00C82C6C">
        <w:tc>
          <w:tcPr>
            <w:tcW w:w="5508" w:type="dxa"/>
            <w:vAlign w:val="center"/>
          </w:tcPr>
          <w:p w:rsidR="00C82C6C" w:rsidRPr="00C82C6C" w:rsidRDefault="00C82C6C" w:rsidP="00B932F7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39. </w:t>
            </w:r>
            <w:proofErr w:type="spellStart"/>
            <w:r w:rsidRPr="00C82C6C">
              <w:rPr>
                <w:b/>
                <w:sz w:val="18"/>
                <w:szCs w:val="18"/>
              </w:rPr>
              <w:t>Drvo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C82C6C">
              <w:rPr>
                <w:b/>
                <w:sz w:val="18"/>
                <w:szCs w:val="18"/>
              </w:rPr>
              <w:t>dobar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Toplinski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izolator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Elektri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r w:rsidRPr="00C82C6C">
              <w:rPr>
                <w:sz w:val="18"/>
                <w:szCs w:val="18"/>
              </w:rPr>
              <w:t>ni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vodi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č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Metalni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materijal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Tekstilni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proizvod</w:t>
            </w:r>
            <w:proofErr w:type="spellEnd"/>
          </w:p>
        </w:tc>
        <w:tc>
          <w:tcPr>
            <w:tcW w:w="5508" w:type="dxa"/>
            <w:vAlign w:val="center"/>
          </w:tcPr>
          <w:p w:rsidR="00C82C6C" w:rsidRPr="00C82C6C" w:rsidRDefault="00C82C6C" w:rsidP="00B932F7">
            <w:pPr>
              <w:spacing w:line="276" w:lineRule="auto"/>
              <w:rPr>
                <w:b/>
                <w:sz w:val="18"/>
                <w:szCs w:val="18"/>
              </w:rPr>
            </w:pPr>
            <w:r w:rsidRPr="00C82C6C">
              <w:rPr>
                <w:b/>
                <w:sz w:val="18"/>
                <w:szCs w:val="18"/>
              </w:rPr>
              <w:t xml:space="preserve">40. </w:t>
            </w:r>
            <w:proofErr w:type="spellStart"/>
            <w:r w:rsidRPr="00C82C6C">
              <w:rPr>
                <w:b/>
                <w:sz w:val="18"/>
                <w:szCs w:val="18"/>
              </w:rPr>
              <w:t>Tvrdo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drvo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se </w:t>
            </w:r>
            <w:proofErr w:type="spellStart"/>
            <w:r w:rsidRPr="00C82C6C">
              <w:rPr>
                <w:b/>
                <w:sz w:val="18"/>
                <w:szCs w:val="18"/>
              </w:rPr>
              <w:t>koristi</w:t>
            </w:r>
            <w:proofErr w:type="spellEnd"/>
            <w:r w:rsidRPr="00C82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b/>
                <w:sz w:val="18"/>
                <w:szCs w:val="18"/>
              </w:rPr>
              <w:t>za</w:t>
            </w:r>
            <w:proofErr w:type="spellEnd"/>
            <w:r w:rsidRPr="00C82C6C">
              <w:rPr>
                <w:b/>
                <w:sz w:val="18"/>
                <w:szCs w:val="18"/>
              </w:rPr>
              <w:t>:</w:t>
            </w:r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Namje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š</w:t>
            </w:r>
            <w:r w:rsidRPr="00C82C6C">
              <w:rPr>
                <w:sz w:val="18"/>
                <w:szCs w:val="18"/>
              </w:rPr>
              <w:t>taj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podove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Papir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i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gra</w:t>
            </w:r>
            <w:r w:rsidRPr="00C82C6C">
              <w:rPr>
                <w:rFonts w:ascii="Cambria" w:hAnsi="Cambria" w:cs="Cambria"/>
                <w:sz w:val="18"/>
                <w:szCs w:val="18"/>
              </w:rPr>
              <w:t>đ</w:t>
            </w:r>
            <w:r w:rsidRPr="00C82C6C">
              <w:rPr>
                <w:sz w:val="18"/>
                <w:szCs w:val="18"/>
              </w:rPr>
              <w:t>evinu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Plastične</w:t>
            </w:r>
            <w:proofErr w:type="spellEnd"/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dijelove</w:t>
            </w:r>
            <w:proofErr w:type="spellEnd"/>
            <w:r w:rsidRPr="00C82C6C">
              <w:rPr>
                <w:sz w:val="18"/>
                <w:szCs w:val="18"/>
              </w:rPr>
              <w:br/>
            </w:r>
            <w:r w:rsidRPr="00C82C6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82C6C">
              <w:rPr>
                <w:sz w:val="18"/>
                <w:szCs w:val="18"/>
              </w:rPr>
              <w:t xml:space="preserve"> </w:t>
            </w:r>
            <w:proofErr w:type="spellStart"/>
            <w:r w:rsidRPr="00C82C6C">
              <w:rPr>
                <w:sz w:val="18"/>
                <w:szCs w:val="18"/>
              </w:rPr>
              <w:t>Elektroniku</w:t>
            </w:r>
            <w:proofErr w:type="spellEnd"/>
          </w:p>
        </w:tc>
      </w:tr>
    </w:tbl>
    <w:bookmarkEnd w:id="0"/>
    <w:p w:rsidR="00C82C6C" w:rsidRPr="00C82C6C" w:rsidRDefault="00C82C6C">
      <w:pPr>
        <w:rPr>
          <w:sz w:val="18"/>
          <w:szCs w:val="18"/>
        </w:rPr>
      </w:pP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</w:p>
    <w:p w:rsidR="00C82C6C" w:rsidRPr="00C82C6C" w:rsidRDefault="00C82C6C">
      <w:pPr>
        <w:rPr>
          <w:sz w:val="18"/>
          <w:szCs w:val="18"/>
        </w:rPr>
      </w:pP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</w:p>
    <w:p w:rsidR="00C82C6C" w:rsidRPr="00C82C6C" w:rsidRDefault="00C82C6C">
      <w:pPr>
        <w:rPr>
          <w:sz w:val="18"/>
          <w:szCs w:val="18"/>
        </w:rPr>
      </w:pPr>
    </w:p>
    <w:p w:rsidR="009655F3" w:rsidRDefault="00C82C6C"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  <w:r w:rsidRPr="00C82C6C">
        <w:rPr>
          <w:sz w:val="18"/>
          <w:szCs w:val="18"/>
        </w:rPr>
        <w:br/>
      </w:r>
    </w:p>
    <w:sectPr w:rsidR="009655F3" w:rsidSect="00C82C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655F3"/>
    <w:rsid w:val="00AA1D8D"/>
    <w:rsid w:val="00B47730"/>
    <w:rsid w:val="00C82C6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896DD"/>
  <w14:defaultImageDpi w14:val="300"/>
  <w15:docId w15:val="{5992DB99-28C0-4B33-AD0D-C9437C55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35BE09-6DA2-4AD4-9A34-07E23831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</cp:revision>
  <dcterms:created xsi:type="dcterms:W3CDTF">2025-10-28T19:05:00Z</dcterms:created>
  <dcterms:modified xsi:type="dcterms:W3CDTF">2025-10-28T19:05:00Z</dcterms:modified>
  <cp:category/>
</cp:coreProperties>
</file>